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color w:val="F79646" w:themeColor="accent6"/>
          <w:sz w:val="28"/>
          <w:szCs w:val="28"/>
        </w:rPr>
        <w:id w:val="121500844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color w:val="auto"/>
          <w:sz w:val="20"/>
          <w:szCs w:val="20"/>
        </w:rPr>
      </w:sdtEndPr>
      <w:sdtContent>
        <w:p w14:paraId="124E6CD4" w14:textId="7842FFF6" w:rsidR="00E91C65" w:rsidRPr="00353019" w:rsidRDefault="00D51AAB" w:rsidP="00492B0F">
          <w:pPr>
            <w:tabs>
              <w:tab w:val="left" w:pos="3768"/>
            </w:tabs>
            <w:spacing w:after="0" w:line="240" w:lineRule="auto"/>
            <w:rPr>
              <w:rFonts w:ascii="Segoe UI" w:hAnsi="Segoe UI" w:cs="Segoe UI"/>
              <w:b/>
              <w:bCs/>
              <w:color w:val="F79646" w:themeColor="accent6"/>
              <w:sz w:val="28"/>
              <w:szCs w:val="28"/>
            </w:rPr>
          </w:pPr>
          <w:r w:rsidRPr="00353019">
            <w:rPr>
              <w:rFonts w:ascii="Segoe UI" w:hAnsi="Segoe UI" w:cs="Segoe U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90FB2D7" wp14:editId="03CA24B9">
                <wp:simplePos x="0" y="0"/>
                <wp:positionH relativeFrom="margin">
                  <wp:posOffset>6983811</wp:posOffset>
                </wp:positionH>
                <wp:positionV relativeFrom="paragraph">
                  <wp:posOffset>5080</wp:posOffset>
                </wp:positionV>
                <wp:extent cx="2025526" cy="3902737"/>
                <wp:effectExtent l="0" t="0" r="0" b="2540"/>
                <wp:wrapNone/>
                <wp:docPr id="102397695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976950" name=""/>
                        <pic:cNvPicPr/>
                      </pic:nvPicPr>
                      <pic:blipFill rotWithShape="1">
                        <a:blip r:embed="rId6"/>
                        <a:srcRect l="1802" t="1295" r="2373" b="12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526" cy="39027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1C65" w:rsidRPr="00353019">
            <w:rPr>
              <w:rFonts w:ascii="Segoe UI" w:hAnsi="Segoe UI" w:cs="Segoe UI"/>
              <w:b/>
              <w:bCs/>
              <w:color w:val="F79646" w:themeColor="accent6"/>
              <w:sz w:val="28"/>
              <w:szCs w:val="28"/>
            </w:rPr>
            <w:t>Anmeldeformular für</w:t>
          </w:r>
        </w:p>
        <w:p w14:paraId="47B8E89B" w14:textId="4492D079" w:rsidR="00492B0F" w:rsidRPr="00492B0F" w:rsidRDefault="00492B0F" w:rsidP="00492B0F">
          <w:pPr>
            <w:tabs>
              <w:tab w:val="left" w:pos="3768"/>
            </w:tabs>
            <w:spacing w:after="0" w:line="240" w:lineRule="auto"/>
            <w:rPr>
              <w:rFonts w:ascii="Segoe UI" w:hAnsi="Segoe UI" w:cs="Segoe UI"/>
              <w:b/>
              <w:bCs/>
              <w:sz w:val="24"/>
              <w:szCs w:val="24"/>
            </w:rPr>
          </w:pPr>
        </w:p>
        <w:p w14:paraId="111F4927" w14:textId="3268E28E" w:rsidR="00710DA5" w:rsidRPr="00492B0F" w:rsidRDefault="00E91C65" w:rsidP="00492B0F">
          <w:pPr>
            <w:spacing w:after="0" w:line="240" w:lineRule="auto"/>
            <w:rPr>
              <w:rFonts w:ascii="Segoe UI" w:hAnsi="Segoe UI" w:cs="Segoe UI"/>
              <w:b/>
              <w:bCs/>
              <w:sz w:val="24"/>
              <w:szCs w:val="24"/>
            </w:rPr>
          </w:pPr>
          <w:r w:rsidRPr="00492B0F">
            <w:rPr>
              <w:rFonts w:ascii="Segoe UI" w:hAnsi="Segoe UI" w:cs="Segoe UI"/>
              <w:b/>
              <w:bCs/>
              <w:sz w:val="24"/>
              <w:szCs w:val="24"/>
            </w:rPr>
            <w:t>PRA-Lernende – Praktische Ausbildung</w:t>
          </w:r>
        </w:p>
        <w:p w14:paraId="448A7A8C" w14:textId="7F5F3D50" w:rsidR="00492B0F" w:rsidRDefault="00492B0F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350B3D23" w14:textId="6F6091EA" w:rsidR="00E91C65" w:rsidRPr="00353019" w:rsidRDefault="00E91C65" w:rsidP="00492B0F">
          <w:pPr>
            <w:spacing w:after="0" w:line="240" w:lineRule="auto"/>
            <w:rPr>
              <w:rFonts w:ascii="Segoe UI" w:hAnsi="Segoe UI" w:cs="Segoe UI"/>
              <w:b/>
              <w:bCs/>
              <w:color w:val="F79646" w:themeColor="accent6"/>
              <w:sz w:val="20"/>
              <w:szCs w:val="20"/>
            </w:rPr>
          </w:pPr>
          <w:r w:rsidRPr="00353019">
            <w:rPr>
              <w:rFonts w:ascii="Segoe UI" w:hAnsi="Segoe UI" w:cs="Segoe UI"/>
              <w:b/>
              <w:bCs/>
              <w:color w:val="F79646" w:themeColor="accent6"/>
              <w:sz w:val="20"/>
              <w:szCs w:val="20"/>
            </w:rPr>
            <w:t>Durchführung:</w:t>
          </w:r>
        </w:p>
        <w:p w14:paraId="5674063B" w14:textId="3E1CBC40" w:rsidR="00744D42" w:rsidRDefault="006C4B76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 xml:space="preserve">Abgabefrist Anmeldeformular:   </w:t>
          </w:r>
          <w:r w:rsidRPr="006C4B76">
            <w:rPr>
              <w:rFonts w:ascii="Segoe UI" w:hAnsi="Segoe UI" w:cs="Segoe UI"/>
              <w:b/>
              <w:sz w:val="20"/>
              <w:szCs w:val="20"/>
            </w:rPr>
            <w:t>31. Juli 2026</w:t>
          </w:r>
        </w:p>
        <w:p w14:paraId="60E4E23A" w14:textId="77777777" w:rsidR="006C4B76" w:rsidRDefault="006C4B76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493CB1E3" w14:textId="77777777" w:rsidR="00744D42" w:rsidRDefault="00744D42" w:rsidP="00744D42">
          <w:pPr>
            <w:spacing w:after="0" w:line="240" w:lineRule="auto"/>
            <w:rPr>
              <w:rFonts w:ascii="Segoe UI" w:hAnsi="Segoe UI" w:cs="Segoe UI"/>
              <w:b/>
              <w:bCs/>
              <w:sz w:val="20"/>
              <w:szCs w:val="20"/>
            </w:rPr>
          </w:pPr>
          <w:r w:rsidRPr="00744D42">
            <w:rPr>
              <w:rFonts w:ascii="Segoe UI" w:hAnsi="Segoe UI" w:cs="Segoe UI"/>
              <w:b/>
              <w:bCs/>
              <w:sz w:val="20"/>
              <w:szCs w:val="20"/>
            </w:rPr>
            <w:t>So reichen Sie Ihre Anmeldung ein</w:t>
          </w:r>
        </w:p>
        <w:p w14:paraId="4364FE60" w14:textId="77777777" w:rsidR="00744D42" w:rsidRPr="00744D42" w:rsidRDefault="00744D42" w:rsidP="00744D42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38812D1A" w14:textId="77777777" w:rsidR="00744D42" w:rsidRPr="00744D42" w:rsidRDefault="00744D42" w:rsidP="00744D42">
          <w:pPr>
            <w:numPr>
              <w:ilvl w:val="0"/>
              <w:numId w:val="11"/>
            </w:num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Laden Sie das Anmeldeformular herunter.</w:t>
          </w:r>
        </w:p>
        <w:p w14:paraId="4EAC1DE7" w14:textId="266EAF6D" w:rsidR="00744D42" w:rsidRPr="00744D42" w:rsidRDefault="00744D42" w:rsidP="00744D42">
          <w:pPr>
            <w:numPr>
              <w:ilvl w:val="0"/>
              <w:numId w:val="11"/>
            </w:num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Füllen Sie das Formular vollständig aus</w:t>
          </w:r>
          <w:r w:rsidR="005A1519">
            <w:rPr>
              <w:rFonts w:ascii="Segoe UI" w:hAnsi="Segoe UI" w:cs="Segoe UI"/>
              <w:sz w:val="20"/>
              <w:szCs w:val="20"/>
            </w:rPr>
            <w:t xml:space="preserve"> (Felder mit </w:t>
          </w:r>
          <w:r w:rsidR="005A1519" w:rsidRPr="005A1519">
            <w:rPr>
              <w:rFonts w:ascii="Segoe UI" w:hAnsi="Segoe UI" w:cs="Segoe UI"/>
              <w:b/>
              <w:bCs/>
              <w:sz w:val="24"/>
              <w:szCs w:val="24"/>
            </w:rPr>
            <w:t>*</w:t>
          </w:r>
          <w:r w:rsidR="005A1519">
            <w:rPr>
              <w:rFonts w:ascii="Segoe UI" w:hAnsi="Segoe UI" w:cs="Segoe UI"/>
              <w:sz w:val="20"/>
              <w:szCs w:val="20"/>
            </w:rPr>
            <w:t xml:space="preserve"> </w:t>
          </w:r>
          <w:r w:rsidR="006C4B76">
            <w:rPr>
              <w:rFonts w:ascii="Segoe UI" w:hAnsi="Segoe UI" w:cs="Segoe UI"/>
              <w:sz w:val="20"/>
              <w:szCs w:val="20"/>
            </w:rPr>
            <w:t xml:space="preserve">sollten </w:t>
          </w:r>
          <w:r w:rsidR="005A1519">
            <w:rPr>
              <w:rFonts w:ascii="Segoe UI" w:hAnsi="Segoe UI" w:cs="Segoe UI"/>
              <w:sz w:val="20"/>
              <w:szCs w:val="20"/>
            </w:rPr>
            <w:t>ausgefüllt werden)</w:t>
          </w:r>
          <w:r w:rsidR="006C4B76">
            <w:rPr>
              <w:rFonts w:ascii="Segoe UI" w:hAnsi="Segoe UI" w:cs="Segoe UI"/>
              <w:sz w:val="20"/>
              <w:szCs w:val="20"/>
            </w:rPr>
            <w:t>.</w:t>
          </w:r>
        </w:p>
        <w:p w14:paraId="3C04107E" w14:textId="77777777" w:rsidR="00744D42" w:rsidRPr="00744D42" w:rsidRDefault="00744D42" w:rsidP="00744D42">
          <w:pPr>
            <w:numPr>
              <w:ilvl w:val="0"/>
              <w:numId w:val="11"/>
            </w:num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Drucken Sie das ausgefüllte Formular aus.</w:t>
          </w:r>
        </w:p>
        <w:p w14:paraId="02F988FE" w14:textId="77777777" w:rsidR="00744D42" w:rsidRPr="00744D42" w:rsidRDefault="00744D42" w:rsidP="00744D42">
          <w:pPr>
            <w:numPr>
              <w:ilvl w:val="0"/>
              <w:numId w:val="11"/>
            </w:num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Legen Sie die erforderlichen Unterlagen bei.</w:t>
          </w:r>
        </w:p>
        <w:p w14:paraId="3A093C3C" w14:textId="77777777" w:rsidR="00744D42" w:rsidRDefault="00744D42" w:rsidP="00744D42">
          <w:pPr>
            <w:numPr>
              <w:ilvl w:val="0"/>
              <w:numId w:val="11"/>
            </w:num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Senden Sie die vollständigen Unterlagen fristgerecht an:</w:t>
          </w:r>
        </w:p>
        <w:p w14:paraId="3BF057E1" w14:textId="77777777" w:rsidR="00744D42" w:rsidRPr="00744D42" w:rsidRDefault="00744D42" w:rsidP="00744D42">
          <w:pPr>
            <w:spacing w:after="0" w:line="240" w:lineRule="auto"/>
            <w:ind w:left="720"/>
            <w:rPr>
              <w:rFonts w:ascii="Segoe UI" w:hAnsi="Segoe UI" w:cs="Segoe UI"/>
              <w:sz w:val="20"/>
              <w:szCs w:val="20"/>
            </w:rPr>
          </w:pPr>
        </w:p>
        <w:p w14:paraId="0F5899FA" w14:textId="5A6D0FEE" w:rsidR="00744D42" w:rsidRDefault="00744D42" w:rsidP="00744D42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BBZ Solothurn-Grenchen</w:t>
          </w:r>
        </w:p>
        <w:p w14:paraId="71AD4AA2" w14:textId="1EB25743" w:rsidR="00744D42" w:rsidRPr="00744D42" w:rsidRDefault="00744D42" w:rsidP="00744D42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Gewerblich-</w:t>
          </w:r>
          <w:r w:rsidR="00FE18DE">
            <w:rPr>
              <w:rFonts w:ascii="Segoe UI" w:hAnsi="Segoe UI" w:cs="Segoe UI"/>
              <w:sz w:val="20"/>
              <w:szCs w:val="20"/>
            </w:rPr>
            <w:t>I</w:t>
          </w:r>
          <w:r>
            <w:rPr>
              <w:rFonts w:ascii="Segoe UI" w:hAnsi="Segoe UI" w:cs="Segoe UI"/>
              <w:sz w:val="20"/>
              <w:szCs w:val="20"/>
            </w:rPr>
            <w:t>ndustrielle Berufsfachschule Solothurn</w:t>
          </w:r>
          <w:r>
            <w:rPr>
              <w:rFonts w:ascii="Segoe UI" w:hAnsi="Segoe UI" w:cs="Segoe UI"/>
              <w:sz w:val="20"/>
              <w:szCs w:val="20"/>
            </w:rPr>
            <w:br/>
            <w:t>Kreuzacker 10</w:t>
          </w:r>
          <w:r>
            <w:rPr>
              <w:rFonts w:ascii="Segoe UI" w:hAnsi="Segoe UI" w:cs="Segoe UI"/>
              <w:sz w:val="20"/>
              <w:szCs w:val="20"/>
            </w:rPr>
            <w:br/>
            <w:t>Pos</w:t>
          </w:r>
          <w:r w:rsidR="00F2146C">
            <w:rPr>
              <w:rFonts w:ascii="Segoe UI" w:hAnsi="Segoe UI" w:cs="Segoe UI"/>
              <w:sz w:val="20"/>
              <w:szCs w:val="20"/>
            </w:rPr>
            <w:t>t</w:t>
          </w:r>
          <w:r>
            <w:rPr>
              <w:rFonts w:ascii="Segoe UI" w:hAnsi="Segoe UI" w:cs="Segoe UI"/>
              <w:sz w:val="20"/>
              <w:szCs w:val="20"/>
            </w:rPr>
            <w:t>fach</w:t>
          </w:r>
          <w:r>
            <w:rPr>
              <w:rFonts w:ascii="Segoe UI" w:hAnsi="Segoe UI" w:cs="Segoe UI"/>
              <w:sz w:val="20"/>
              <w:szCs w:val="20"/>
            </w:rPr>
            <w:br/>
            <w:t>4502 Solothurn</w:t>
          </w:r>
        </w:p>
        <w:p w14:paraId="6503EB22" w14:textId="0B28B5F7" w:rsidR="00744D42" w:rsidRPr="00744D42" w:rsidRDefault="00744D42" w:rsidP="00744D42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5517BD92" w14:textId="77777777" w:rsidR="00744D42" w:rsidRPr="00744D42" w:rsidRDefault="00744D42" w:rsidP="00744D42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744D42">
            <w:rPr>
              <w:rFonts w:ascii="Segoe UI" w:hAnsi="Segoe UI" w:cs="Segoe UI"/>
              <w:sz w:val="20"/>
              <w:szCs w:val="20"/>
            </w:rPr>
            <w:t>Wir freuen uns auf Ihre Anmeldung.</w:t>
          </w:r>
        </w:p>
        <w:p w14:paraId="0EB85293" w14:textId="47DC7DFA" w:rsidR="00492B0F" w:rsidRDefault="00492B0F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2811"/>
            <w:gridCol w:w="2717"/>
            <w:gridCol w:w="2977"/>
          </w:tblGrid>
          <w:tr w:rsidR="00956A5E" w14:paraId="4D88D896" w14:textId="77777777" w:rsidTr="00647B6E">
            <w:tc>
              <w:tcPr>
                <w:tcW w:w="10910" w:type="dxa"/>
                <w:gridSpan w:val="4"/>
                <w:shd w:val="clear" w:color="auto" w:fill="F79646" w:themeFill="accent6"/>
              </w:tcPr>
              <w:p w14:paraId="51413486" w14:textId="22589543" w:rsidR="00956A5E" w:rsidRPr="00C90E54" w:rsidRDefault="00C90E54" w:rsidP="00492B0F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 w:rsidRPr="00C90E54"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Personalien des Lernenden / der Lernenden</w:t>
                </w:r>
              </w:p>
            </w:tc>
          </w:tr>
          <w:tr w:rsidR="00E91C65" w:rsidRPr="00492B0F" w14:paraId="4D8FE60C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7C1762A4" w14:textId="11A9AEAB" w:rsidR="00E91C65" w:rsidRPr="002143EA" w:rsidRDefault="00E91C65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Anrede</w:t>
                </w:r>
                <w:r w:rsidR="00AA7AAC" w:rsidRPr="002143EA">
                  <w:rPr>
                    <w:rFonts w:ascii="Segoe UI" w:hAnsi="Segoe UI" w:cs="Segoe UI"/>
                    <w:sz w:val="20"/>
                    <w:szCs w:val="20"/>
                  </w:rPr>
                  <w:t>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80355813"/>
                <w:placeholder>
                  <w:docPart w:val="2E7C17FD22364EC080B0C4547DF2E843"/>
                </w:placeholder>
                <w:showingPlcHdr/>
                <w:dropDownList>
                  <w:listItem w:value="Wählen Sie ein Element aus."/>
                  <w:listItem w:displayText="Herr" w:value="Herr"/>
                  <w:listItem w:displayText="Frau" w:value="Frau"/>
                </w:dropDownList>
              </w:sdtPr>
              <w:sdtEndPr/>
              <w:sdtContent>
                <w:tc>
                  <w:tcPr>
                    <w:tcW w:w="2811" w:type="dxa"/>
                  </w:tcPr>
                  <w:p w14:paraId="28301E0C" w14:textId="25750F28" w:rsidR="00E91C65" w:rsidRPr="002143EA" w:rsidRDefault="00B8044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Wählen Sie ein Element aus.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312A9070" w14:textId="66158C6D" w:rsidR="00E91C65" w:rsidRPr="002143EA" w:rsidRDefault="00E91C65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</w:tcPr>
              <w:p w14:paraId="48F3D71A" w14:textId="66C7E867" w:rsidR="00E91C65" w:rsidRPr="002143EA" w:rsidRDefault="00E91C65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</w:tr>
          <w:tr w:rsidR="00E91C65" w:rsidRPr="00492B0F" w14:paraId="187DB6DD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0FED29BD" w14:textId="2EBC7ADB" w:rsidR="00E91C65" w:rsidRPr="002143EA" w:rsidRDefault="00E91C65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Name</w:t>
                </w:r>
                <w:r w:rsidR="00AA7AAC" w:rsidRPr="002143EA">
                  <w:rPr>
                    <w:rFonts w:ascii="Segoe UI" w:hAnsi="Segoe UI" w:cs="Segoe UI"/>
                    <w:sz w:val="20"/>
                    <w:szCs w:val="20"/>
                  </w:rPr>
                  <w:t>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0038384"/>
                <w:placeholder>
                  <w:docPart w:val="8B8E1C98BC4E41F0A95F7B25FB7FC921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1866FFD2" w14:textId="273EBC75" w:rsidR="00E91C65" w:rsidRPr="002143EA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Fonts w:ascii="Segoe UI" w:hAnsi="Segoe UI" w:cs="Segoe UI"/>
                        <w:sz w:val="20"/>
                        <w:szCs w:val="20"/>
                      </w:rPr>
                      <w:t>Name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24793FE4" w14:textId="42FA27EE" w:rsidR="00E91C65" w:rsidRPr="002143EA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Vorname*: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76897679"/>
                <w:placeholder>
                  <w:docPart w:val="E4F567D7571A42DF9A8565E45B7910FA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5A94C606" w14:textId="2CFADEA0" w:rsidR="00E91C65" w:rsidRPr="002143EA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Vorname eingeben</w:t>
                    </w:r>
                  </w:p>
                </w:tc>
              </w:sdtContent>
            </w:sdt>
          </w:tr>
          <w:tr w:rsidR="00AA7AAC" w:rsidRPr="00492B0F" w14:paraId="2FE181A0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7C432C2D" w14:textId="03D9A7F0" w:rsidR="00AA7AAC" w:rsidRPr="002143EA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Geburtsdatum*: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78759139"/>
                <w:placeholder>
                  <w:docPart w:val="DefaultPlaceholder_-185401343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11" w:type="dxa"/>
                  </w:tcPr>
                  <w:p w14:paraId="3802A340" w14:textId="7F041CD2" w:rsidR="00AA7AAC" w:rsidRPr="002143EA" w:rsidRDefault="006334D1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Fonts w:ascii="Segoe UI" w:hAnsi="Segoe UI" w:cs="Segoe UI"/>
                        <w:sz w:val="20"/>
                        <w:szCs w:val="20"/>
                      </w:rPr>
                      <w:t>Datum</w:t>
                    </w:r>
                    <w:r w:rsidR="00AA7AAC" w:rsidRPr="002143EA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29DCF83B" w14:textId="68CAC11D" w:rsidR="00AA7AAC" w:rsidRPr="002143EA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Nationalität*: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85616570"/>
                <w:placeholder>
                  <w:docPart w:val="8E9D773D0E7E47C193AD7C2E93ECDC54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1D2BAEE6" w14:textId="63D8C19D" w:rsidR="00AA7AAC" w:rsidRPr="002143EA" w:rsidRDefault="003A2557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Nationalität eingeben.</w:t>
                    </w:r>
                  </w:p>
                </w:tc>
              </w:sdtContent>
            </w:sdt>
          </w:tr>
          <w:tr w:rsidR="00AA7AAC" w:rsidRPr="00492B0F" w14:paraId="4DA6A8F6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4C5B7A96" w14:textId="6D6D8156" w:rsidR="00AA7AAC" w:rsidRPr="002143EA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Muttersprache*: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52719192"/>
                <w:placeholder>
                  <w:docPart w:val="2B104F87DFEB4DF28CA18608B52D4DE3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6C7A994B" w14:textId="4752392B" w:rsidR="00AA7AAC" w:rsidRPr="002143EA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Muttersprache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7936A951" w14:textId="360AA875" w:rsidR="00AA7AAC" w:rsidRPr="002143EA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Heimatort: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48823907"/>
                <w:placeholder>
                  <w:docPart w:val="D26A93E334E74D74BBDA330691F6279D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410A9298" w14:textId="1991091F" w:rsidR="00AA7AAC" w:rsidRPr="002143EA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Heimatort eingeben</w:t>
                    </w:r>
                  </w:p>
                </w:tc>
              </w:sdtContent>
            </w:sdt>
          </w:tr>
          <w:tr w:rsidR="00AA7AAC" w:rsidRPr="00492B0F" w14:paraId="65168537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5D7CEDA3" w14:textId="3F1B5D32" w:rsidR="00AA7AAC" w:rsidRPr="002143EA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Strasse (inkl. Nr.)*: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14858041"/>
                <w:placeholder>
                  <w:docPart w:val="37CAB822179B4273BBE4BCE88FC534EC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1CB55FFB" w14:textId="1087F30E" w:rsidR="00AA7AAC" w:rsidRPr="002143EA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Strasse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0DACB3BF" w14:textId="7F1FE6BC" w:rsidR="00AA7AAC" w:rsidRPr="002143EA" w:rsidRDefault="004B1176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Postfach (optional):</w:t>
                </w:r>
              </w:p>
            </w:tc>
            <w:tc>
              <w:tcPr>
                <w:tcW w:w="2977" w:type="dxa"/>
              </w:tcPr>
              <w:p w14:paraId="357859B7" w14:textId="2DF9B122" w:rsidR="00AA7AAC" w:rsidRPr="002143EA" w:rsidRDefault="00EF53E9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766802198"/>
                    <w:placeholder>
                      <w:docPart w:val="980E3B945884455DA4C348E8FB15ADD7"/>
                    </w:placeholder>
                    <w:showingPlcHdr/>
                    <w:text/>
                  </w:sdtPr>
                  <w:sdtEndPr/>
                  <w:sdtContent>
                    <w:r w:rsidR="004B1176"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Postfach eingeben</w:t>
                    </w:r>
                  </w:sdtContent>
                </w:sdt>
                <w:r w:rsidR="006334D1" w:rsidRPr="002143EA">
                  <w:rPr>
                    <w:rFonts w:ascii="Segoe UI" w:hAnsi="Segoe UI" w:cs="Segoe UI"/>
                    <w:sz w:val="20"/>
                    <w:szCs w:val="20"/>
                  </w:rPr>
                  <w:br/>
                </w:r>
              </w:p>
            </w:tc>
          </w:tr>
          <w:tr w:rsidR="002143EA" w:rsidRPr="00492B0F" w14:paraId="5014B9CF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405AF319" w14:textId="4E664419" w:rsidR="002143EA" w:rsidRPr="002143EA" w:rsidRDefault="004B1176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PLZ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</w:p>
            </w:tc>
            <w:tc>
              <w:tcPr>
                <w:tcW w:w="2811" w:type="dxa"/>
              </w:tcPr>
              <w:p w14:paraId="7C2CCDB6" w14:textId="296894A2" w:rsidR="002143EA" w:rsidRPr="002143EA" w:rsidRDefault="00EF53E9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014951946"/>
                    <w:placeholder>
                      <w:docPart w:val="C8659ADFF41249FBA79524B27474755A"/>
                    </w:placeholder>
                    <w:text/>
                  </w:sdtPr>
                  <w:sdtEndPr/>
                  <w:sdtContent>
                    <w:r w:rsidR="00ED7D7A">
                      <w:rPr>
                        <w:rFonts w:ascii="Segoe UI" w:hAnsi="Segoe UI" w:cs="Segoe UI"/>
                        <w:sz w:val="20"/>
                        <w:szCs w:val="20"/>
                      </w:rPr>
                      <w:t>PLZ eingeben</w:t>
                    </w:r>
                  </w:sdtContent>
                </w:sdt>
              </w:p>
            </w:tc>
            <w:tc>
              <w:tcPr>
                <w:tcW w:w="2717" w:type="dxa"/>
              </w:tcPr>
              <w:p w14:paraId="5DDCB1D5" w14:textId="352023E0" w:rsidR="002143EA" w:rsidRPr="002143EA" w:rsidRDefault="004B1176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Ort*:</w:t>
                </w:r>
              </w:p>
            </w:tc>
            <w:tc>
              <w:tcPr>
                <w:tcW w:w="2977" w:type="dxa"/>
              </w:tcPr>
              <w:p w14:paraId="769F15D0" w14:textId="2581F6EC" w:rsidR="002143EA" w:rsidRPr="002143EA" w:rsidRDefault="00EF53E9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-1916693500"/>
                    <w:placeholder>
                      <w:docPart w:val="FB026A566DCD469390447D56154FB00A"/>
                    </w:placeholder>
                    <w:showingPlcHdr/>
                    <w:text/>
                  </w:sdtPr>
                  <w:sdtEndPr/>
                  <w:sdtContent>
                    <w:r w:rsidR="004B1176"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Ort eingeben</w:t>
                    </w:r>
                  </w:sdtContent>
                </w:sdt>
              </w:p>
            </w:tc>
          </w:tr>
          <w:tr w:rsidR="00AA7AAC" w:rsidRPr="004B1176" w14:paraId="089BE864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4A52E3FA" w14:textId="04694C01" w:rsidR="00AA7AAC" w:rsidRPr="002143EA" w:rsidRDefault="004B1176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SV-Nr.</w:t>
                </w:r>
                <w:r w:rsidR="005A1519">
                  <w:rPr>
                    <w:rFonts w:ascii="Segoe UI" w:hAnsi="Segoe UI" w:cs="Segoe UI"/>
                    <w:sz w:val="20"/>
                    <w:szCs w:val="20"/>
                  </w:rPr>
                  <w:t>*:</w:t>
                </w: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 xml:space="preserve"> (muss 13 Stellen beinhalten)</w:t>
                </w:r>
              </w:p>
            </w:tc>
            <w:tc>
              <w:tcPr>
                <w:tcW w:w="2811" w:type="dxa"/>
              </w:tcPr>
              <w:p w14:paraId="6900BBAB" w14:textId="52E95859" w:rsidR="00AA7AAC" w:rsidRPr="002143EA" w:rsidRDefault="00EF53E9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475190596"/>
                    <w:placeholder>
                      <w:docPart w:val="109B871FC5E34617B4838D6108458E07"/>
                    </w:placeholder>
                    <w:showingPlcHdr/>
                    <w:text/>
                  </w:sdtPr>
                  <w:sdtEndPr/>
                  <w:sdtContent>
                    <w:r w:rsidR="004B1176"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SV-Nummer eingeben</w:t>
                    </w:r>
                  </w:sdtContent>
                </w:sdt>
              </w:p>
            </w:tc>
            <w:tc>
              <w:tcPr>
                <w:tcW w:w="2717" w:type="dxa"/>
              </w:tcPr>
              <w:p w14:paraId="2C01709D" w14:textId="239FDC98" w:rsidR="00AA7AAC" w:rsidRPr="004B1176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</w:p>
            </w:tc>
            <w:tc>
              <w:tcPr>
                <w:tcW w:w="2977" w:type="dxa"/>
              </w:tcPr>
              <w:p w14:paraId="4E4A0483" w14:textId="003C8CFF" w:rsidR="00AA7AAC" w:rsidRPr="004B1176" w:rsidRDefault="00AA7AAC" w:rsidP="00492B0F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</w:p>
            </w:tc>
          </w:tr>
          <w:tr w:rsidR="004B1176" w:rsidRPr="00492B0F" w14:paraId="1DEB65B1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237B9074" w14:textId="7F21EE9B" w:rsidR="004B1176" w:rsidRPr="002143EA" w:rsidRDefault="004B1176" w:rsidP="004B1176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Tel. Privat</w:t>
                </w:r>
                <w:r w:rsidRPr="00A37694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*</w:t>
                </w:r>
                <w:r w:rsidRPr="002143EA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:</w:t>
                </w:r>
              </w:p>
              <w:p w14:paraId="32EDE70F" w14:textId="5E07CB5A" w:rsidR="004B1176" w:rsidRPr="002143EA" w:rsidRDefault="004B1176" w:rsidP="004B1176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05142197"/>
                <w:placeholder>
                  <w:docPart w:val="8B092034131D44DCB69A3F55951AE798"/>
                </w:placeholder>
                <w:text/>
              </w:sdtPr>
              <w:sdtEndPr/>
              <w:sdtContent>
                <w:tc>
                  <w:tcPr>
                    <w:tcW w:w="2811" w:type="dxa"/>
                  </w:tcPr>
                  <w:p w14:paraId="6BC60975" w14:textId="06BCDE7B" w:rsidR="004B1176" w:rsidRPr="002143EA" w:rsidRDefault="00ED7D7A" w:rsidP="004B1176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Tel- Privat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602EECCA" w14:textId="46DE8112" w:rsidR="004B1176" w:rsidRPr="004B1176" w:rsidRDefault="004B1176" w:rsidP="004B1176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  <w:t>Mobile 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5543110"/>
                <w:placeholder>
                  <w:docPart w:val="D27B573983724918AC4A1B2882F3C67F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033EDE86" w14:textId="176A95B9" w:rsidR="004B1176" w:rsidRPr="002143EA" w:rsidRDefault="004B1176" w:rsidP="004B1176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Mobile eingeben</w:t>
                    </w:r>
                  </w:p>
                </w:tc>
              </w:sdtContent>
            </w:sdt>
          </w:tr>
          <w:tr w:rsidR="004B1176" w:rsidRPr="00492B0F" w14:paraId="1390B3C5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03A91783" w14:textId="335778F6" w:rsidR="004B1176" w:rsidRPr="002143EA" w:rsidRDefault="004B1176" w:rsidP="004B1176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143EA">
                  <w:rPr>
                    <w:rFonts w:ascii="Segoe UI" w:hAnsi="Segoe UI" w:cs="Segoe UI"/>
                    <w:sz w:val="20"/>
                    <w:szCs w:val="20"/>
                  </w:rPr>
                  <w:t>E‑Mail*: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79506693"/>
                <w:placeholder>
                  <w:docPart w:val="2F2335CA63EF40859D6A5C273376B35B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08F79EE9" w14:textId="42C71642" w:rsidR="004B1176" w:rsidRPr="002143EA" w:rsidRDefault="004B1176" w:rsidP="004B1176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143EA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E-Mail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6AA8F4D1" w14:textId="6F5D1B39" w:rsidR="004B1176" w:rsidRPr="002143EA" w:rsidRDefault="004B1176" w:rsidP="004B1176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</w:p>
            </w:tc>
            <w:tc>
              <w:tcPr>
                <w:tcW w:w="2977" w:type="dxa"/>
              </w:tcPr>
              <w:p w14:paraId="6EC4EBA3" w14:textId="10242386" w:rsidR="004B1176" w:rsidRPr="002143EA" w:rsidRDefault="004B1176" w:rsidP="004B1176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</w:tr>
        </w:tbl>
        <w:p w14:paraId="6288FE2C" w14:textId="44D6623C" w:rsidR="00777CDE" w:rsidRDefault="00777CDE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635C3196" w14:textId="2BE99D04" w:rsidR="00FE18DE" w:rsidRDefault="00FE18DE">
          <w:pPr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br w:type="page"/>
          </w:r>
        </w:p>
        <w:p w14:paraId="3C39782C" w14:textId="77777777" w:rsidR="00A769BE" w:rsidRDefault="00A769BE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8505"/>
          </w:tblGrid>
          <w:tr w:rsidR="00A769BE" w14:paraId="5EE70029" w14:textId="77777777" w:rsidTr="00647B6E">
            <w:tc>
              <w:tcPr>
                <w:tcW w:w="10910" w:type="dxa"/>
                <w:gridSpan w:val="2"/>
                <w:shd w:val="clear" w:color="auto" w:fill="F79646" w:themeFill="accent6"/>
              </w:tcPr>
              <w:p w14:paraId="1A73934F" w14:textId="1A0A93FA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weitere Angaben</w:t>
                </w:r>
              </w:p>
            </w:tc>
          </w:tr>
          <w:tr w:rsidR="003D5D19" w:rsidRPr="00492B0F" w14:paraId="529C1AF3" w14:textId="453E58BE" w:rsidTr="00647B6E">
            <w:tblPrEx>
              <w:jc w:val="center"/>
            </w:tblPrEx>
            <w:trPr>
              <w:trHeight w:val="925"/>
              <w:jc w:val="center"/>
            </w:trPr>
            <w:tc>
              <w:tcPr>
                <w:tcW w:w="2405" w:type="dxa"/>
              </w:tcPr>
              <w:p w14:paraId="6F64D412" w14:textId="10EE6265" w:rsidR="003D5D19" w:rsidRPr="00492B0F" w:rsidRDefault="007620DC" w:rsidP="003D5D1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sz w:val="20"/>
                    <w:szCs w:val="20"/>
                  </w:rPr>
                  <w:t>Medizinische Diagnose:</w:t>
                </w:r>
              </w:p>
            </w:tc>
            <w:tc>
              <w:tcPr>
                <w:tcW w:w="8505" w:type="dxa"/>
              </w:tcPr>
              <w:p w14:paraId="03DF51D6" w14:textId="14439358" w:rsidR="003D5D19" w:rsidRPr="00492B0F" w:rsidRDefault="00EF53E9" w:rsidP="003D5D1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727659837"/>
                    <w:placeholder>
                      <w:docPart w:val="9A873689C47D47D096B65A2F85D699A6"/>
                    </w:placeholder>
                    <w:text/>
                  </w:sdtPr>
                  <w:sdtEndPr/>
                  <w:sdtContent>
                    <w:r w:rsidR="005A1519">
                      <w:rPr>
                        <w:rFonts w:ascii="Segoe UI" w:hAnsi="Segoe UI" w:cs="Segoe UI"/>
                        <w:sz w:val="20"/>
                        <w:szCs w:val="20"/>
                      </w:rPr>
                      <w:t>Medizinische Diagnose eingeben</w:t>
                    </w:r>
                  </w:sdtContent>
                </w:sdt>
              </w:p>
            </w:tc>
          </w:tr>
          <w:tr w:rsidR="003D5D19" w:rsidRPr="00492B0F" w14:paraId="399FF432" w14:textId="77777777" w:rsidTr="00647B6E">
            <w:tblPrEx>
              <w:jc w:val="center"/>
            </w:tblPrEx>
            <w:trPr>
              <w:trHeight w:val="925"/>
              <w:jc w:val="center"/>
            </w:trPr>
            <w:tc>
              <w:tcPr>
                <w:tcW w:w="2405" w:type="dxa"/>
              </w:tcPr>
              <w:p w14:paraId="204130FA" w14:textId="77777777" w:rsidR="003D5D19" w:rsidRPr="00492B0F" w:rsidRDefault="003D5D19" w:rsidP="003D5D1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92B0F">
                  <w:rPr>
                    <w:rFonts w:ascii="Segoe UI" w:hAnsi="Segoe UI" w:cs="Segoe UI"/>
                    <w:sz w:val="20"/>
                    <w:szCs w:val="20"/>
                  </w:rPr>
                  <w:t>Notfallmedikamente:</w:t>
                </w:r>
              </w:p>
              <w:p w14:paraId="777E51EE" w14:textId="77777777" w:rsidR="003D5D19" w:rsidRPr="00492B0F" w:rsidRDefault="003D5D19" w:rsidP="003D5D1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  <w:tc>
              <w:tcPr>
                <w:tcW w:w="8505" w:type="dxa"/>
              </w:tcPr>
              <w:tbl>
                <w:tblPr>
                  <w:tblStyle w:val="Tabellenraster"/>
                  <w:tblpPr w:leftFromText="141" w:rightFromText="141" w:vertAnchor="text" w:horzAnchor="margin" w:tblpY="-258"/>
                  <w:tblOverlap w:val="never"/>
                  <w:tblW w:w="0" w:type="auto"/>
                  <w:tblLook w:val="04A0" w:firstRow="1" w:lastRow="0" w:firstColumn="1" w:lastColumn="0" w:noHBand="0" w:noVBand="1"/>
                </w:tblPr>
                <w:tblGrid>
                  <w:gridCol w:w="3220"/>
                  <w:gridCol w:w="3154"/>
                </w:tblGrid>
                <w:tr w:rsidR="003D5D19" w14:paraId="04C5639E" w14:textId="77777777" w:rsidTr="006540CD">
                  <w:tc>
                    <w:tcPr>
                      <w:tcW w:w="3220" w:type="dxa"/>
                    </w:tcPr>
                    <w:p w14:paraId="594438DC" w14:textId="77777777" w:rsidR="003D5D19" w:rsidRPr="006540CD" w:rsidRDefault="003D5D19" w:rsidP="003D5D19">
                      <w:pP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540CD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Medikament</w:t>
                      </w:r>
                    </w:p>
                  </w:tc>
                  <w:tc>
                    <w:tcPr>
                      <w:tcW w:w="3154" w:type="dxa"/>
                    </w:tcPr>
                    <w:p w14:paraId="294630A8" w14:textId="77777777" w:rsidR="003D5D19" w:rsidRPr="006540CD" w:rsidRDefault="003D5D19" w:rsidP="003D5D19">
                      <w:pP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540CD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Dosierung</w:t>
                      </w:r>
                    </w:p>
                  </w:tc>
                </w:tr>
                <w:tr w:rsidR="003D5D19" w14:paraId="511741D8" w14:textId="77777777" w:rsidTr="006540CD"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795443336"/>
                      <w:placeholder>
                        <w:docPart w:val="4CB6DAB649214E6C80169D7BDEA8DCB3"/>
                      </w:placeholder>
                      <w:showingPlcHdr/>
                      <w:text/>
                    </w:sdtPr>
                    <w:sdtEndPr/>
                    <w:sdtContent>
                      <w:tc>
                        <w:tcPr>
                          <w:tcW w:w="3220" w:type="dxa"/>
                        </w:tcPr>
                        <w:p w14:paraId="238B5BEC" w14:textId="0DB5E614" w:rsidR="003D5D19" w:rsidRPr="001056BE" w:rsidRDefault="003D5D19" w:rsidP="003D5D19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1056B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Medikament 1 eingeben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225561370"/>
                      <w:placeholder>
                        <w:docPart w:val="D8C4868F19494BC2864C2CBE7B166081"/>
                      </w:placeholder>
                      <w:showingPlcHdr/>
                      <w:text/>
                    </w:sdtPr>
                    <w:sdtEndPr/>
                    <w:sdtContent>
                      <w:tc>
                        <w:tcPr>
                          <w:tcW w:w="3154" w:type="dxa"/>
                        </w:tcPr>
                        <w:p w14:paraId="34523710" w14:textId="3DD74F63" w:rsidR="003D5D19" w:rsidRPr="001056BE" w:rsidRDefault="003D5D19" w:rsidP="003D5D19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1056B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Dosierung eingeben</w:t>
                          </w:r>
                        </w:p>
                      </w:tc>
                    </w:sdtContent>
                  </w:sdt>
                </w:tr>
                <w:tr w:rsidR="003D5D19" w14:paraId="79B6EC53" w14:textId="77777777" w:rsidTr="006540CD"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701001711"/>
                      <w:placeholder>
                        <w:docPart w:val="392BA2EC4B6941B78C5956A1573A4E8C"/>
                      </w:placeholder>
                      <w:text/>
                    </w:sdtPr>
                    <w:sdtEndPr/>
                    <w:sdtContent>
                      <w:tc>
                        <w:tcPr>
                          <w:tcW w:w="3220" w:type="dxa"/>
                        </w:tcPr>
                        <w:p w14:paraId="0445DDEE" w14:textId="084F6A36" w:rsidR="003D5D19" w:rsidRPr="001056BE" w:rsidRDefault="001056BE" w:rsidP="003D5D19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1056B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Medikament 2 eingeben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675220675"/>
                      <w:placeholder>
                        <w:docPart w:val="2EAB86FD60F148ABB8B3781EF3E91BBC"/>
                      </w:placeholder>
                      <w:text/>
                    </w:sdtPr>
                    <w:sdtEndPr/>
                    <w:sdtContent>
                      <w:tc>
                        <w:tcPr>
                          <w:tcW w:w="3154" w:type="dxa"/>
                        </w:tcPr>
                        <w:p w14:paraId="075F9A81" w14:textId="041FB550" w:rsidR="003D5D19" w:rsidRPr="001056BE" w:rsidRDefault="001056BE" w:rsidP="003D5D19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1056B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Dosierung eingeben</w:t>
                          </w:r>
                        </w:p>
                      </w:tc>
                    </w:sdtContent>
                  </w:sdt>
                </w:tr>
                <w:tr w:rsidR="003D5D19" w14:paraId="2B4D6154" w14:textId="77777777" w:rsidTr="006540CD"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751427168"/>
                      <w:placeholder>
                        <w:docPart w:val="E87245DCB2A141AF87F5198837976642"/>
                      </w:placeholder>
                      <w:text/>
                    </w:sdtPr>
                    <w:sdtEndPr/>
                    <w:sdtContent>
                      <w:tc>
                        <w:tcPr>
                          <w:tcW w:w="3220" w:type="dxa"/>
                        </w:tcPr>
                        <w:p w14:paraId="79952575" w14:textId="44D26999" w:rsidR="003D5D19" w:rsidRPr="001056BE" w:rsidRDefault="001056BE" w:rsidP="003D5D19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1056B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Medikament 3 eingeben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896356710"/>
                      <w:placeholder>
                        <w:docPart w:val="FC459BE4FCF941B580A7D33F85E8F879"/>
                      </w:placeholder>
                      <w:text/>
                    </w:sdtPr>
                    <w:sdtEndPr/>
                    <w:sdtContent>
                      <w:tc>
                        <w:tcPr>
                          <w:tcW w:w="3154" w:type="dxa"/>
                        </w:tcPr>
                        <w:p w14:paraId="69CAFCB3" w14:textId="723B9A27" w:rsidR="003D5D19" w:rsidRPr="001056BE" w:rsidRDefault="001056BE" w:rsidP="003D5D19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1056B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Dosierung eingeben</w:t>
                          </w:r>
                        </w:p>
                      </w:tc>
                    </w:sdtContent>
                  </w:sdt>
                </w:tr>
              </w:tbl>
              <w:p w14:paraId="441A223A" w14:textId="77777777" w:rsidR="003D5D19" w:rsidRDefault="003D5D19" w:rsidP="003D5D1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</w:tr>
        </w:tbl>
        <w:p w14:paraId="34927F1C" w14:textId="4E4F0821" w:rsidR="00D172FB" w:rsidRDefault="00D172FB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2811"/>
            <w:gridCol w:w="2717"/>
            <w:gridCol w:w="2977"/>
          </w:tblGrid>
          <w:tr w:rsidR="00A769BE" w14:paraId="27B0913D" w14:textId="77777777" w:rsidTr="00647B6E">
            <w:tc>
              <w:tcPr>
                <w:tcW w:w="10910" w:type="dxa"/>
                <w:gridSpan w:val="4"/>
                <w:shd w:val="clear" w:color="auto" w:fill="F79646" w:themeFill="accent6"/>
              </w:tcPr>
              <w:p w14:paraId="14D0C209" w14:textId="367E0A6F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Notfalladresse</w:t>
                </w:r>
              </w:p>
            </w:tc>
          </w:tr>
          <w:tr w:rsidR="00D12A07" w:rsidRPr="00492B0F" w14:paraId="6B21F003" w14:textId="77568744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4CE7CDFA" w14:textId="0D132AFB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Name*: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081688"/>
                <w:placeholder>
                  <w:docPart w:val="345AA3E619DD491491B8EC14393E0113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73D5C636" w14:textId="5CD5C717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Name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4D904126" w14:textId="64E3BD82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Vorname*: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54309270"/>
                <w:placeholder>
                  <w:docPart w:val="08FC4170D2A14D4BB27D10CCBCFAC062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32203BFA" w14:textId="3264CF38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Vorname eingeben</w:t>
                    </w:r>
                  </w:p>
                </w:tc>
              </w:sdtContent>
            </w:sdt>
          </w:tr>
          <w:tr w:rsidR="00D12A07" w:rsidRPr="00492B0F" w14:paraId="66BD1D91" w14:textId="19A9B240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1001A099" w14:textId="2F5D6086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Strasse (inkl. Nr.)*: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22381189"/>
                <w:placeholder>
                  <w:docPart w:val="3F5A3824E07A4103AE07550C63C60542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297ACAA6" w14:textId="3B7E37E0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Strasse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1E27FF38" w14:textId="3D4A7109" w:rsidR="00D12A07" w:rsidRPr="001056BE" w:rsidRDefault="00D5386A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Postfach (optional):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09721587"/>
                <w:placeholder>
                  <w:docPart w:val="A5282C9AFFD7423D910DD1912D1E3D8A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7F76C322" w14:textId="5D1CB0EA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Fonts w:ascii="Segoe UI" w:hAnsi="Segoe UI" w:cs="Segoe UI"/>
                        <w:sz w:val="20"/>
                        <w:szCs w:val="20"/>
                      </w:rPr>
                      <w:t>Postfach eingeben</w:t>
                    </w:r>
                  </w:p>
                </w:tc>
              </w:sdtContent>
            </w:sdt>
          </w:tr>
          <w:tr w:rsidR="00D12A07" w:rsidRPr="00492B0F" w14:paraId="4304A42D" w14:textId="0A28ED9C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002426A9" w14:textId="168239AF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PLZ*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41790531"/>
                <w:placeholder>
                  <w:docPart w:val="78373DAC242742B69763C4E3E932BEF4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05EBD2DA" w14:textId="52204E17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PLZ eingeben</w:t>
                    </w:r>
                    <w:r w:rsidR="006540CD"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5F302FB2" w14:textId="03A563FC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Ort*: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54926141"/>
                <w:placeholder>
                  <w:docPart w:val="EF558F10A08F459DBBA23DB22AA242BB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56A29814" w14:textId="666FA32A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Ort eingeben</w:t>
                    </w:r>
                  </w:p>
                </w:tc>
              </w:sdtContent>
            </w:sdt>
          </w:tr>
          <w:tr w:rsidR="006540CD" w:rsidRPr="00492B0F" w14:paraId="390F93E4" w14:textId="36B11DFE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796FB997" w14:textId="251A5B01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Tel. Privat</w:t>
                </w:r>
                <w:r w:rsidR="00E30F45" w:rsidRPr="00A37694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*</w:t>
                </w:r>
                <w:r w:rsidRPr="001056B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:</w:t>
                </w:r>
              </w:p>
              <w:p w14:paraId="241B364A" w14:textId="4E2FD3BC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18926415"/>
                <w:placeholder>
                  <w:docPart w:val="F8EB7125E3D14A90B39EB1C1D67447C2"/>
                </w:placeholder>
                <w:text/>
              </w:sdtPr>
              <w:sdtEndPr/>
              <w:sdtContent>
                <w:tc>
                  <w:tcPr>
                    <w:tcW w:w="2811" w:type="dxa"/>
                  </w:tcPr>
                  <w:p w14:paraId="42FE83B5" w14:textId="03D76FCF" w:rsidR="006540CD" w:rsidRPr="001056BE" w:rsidRDefault="00EF469E" w:rsidP="006540CD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Tel. Privat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43D8743D" w14:textId="0CBCFF58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  <w:t>Mobile 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42871339"/>
                <w:placeholder>
                  <w:docPart w:val="240714E81E7641AD8AF4FDEA320EAA88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61F00F44" w14:textId="67B4F9F7" w:rsidR="006540CD" w:rsidRPr="001056BE" w:rsidRDefault="005F3BD0" w:rsidP="006540CD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Mobile eingeben</w:t>
                    </w:r>
                  </w:p>
                </w:tc>
              </w:sdtContent>
            </w:sdt>
          </w:tr>
          <w:tr w:rsidR="00D12A07" w:rsidRPr="00492B0F" w14:paraId="7AD7977D" w14:textId="51868C01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25A96334" w14:textId="64CC94FC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E‑Mail*: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1732849"/>
                <w:placeholder>
                  <w:docPart w:val="5DD5B74A7C964A51B3334432D2F1E47A"/>
                </w:placeholder>
                <w:text/>
              </w:sdtPr>
              <w:sdtEndPr/>
              <w:sdtContent>
                <w:tc>
                  <w:tcPr>
                    <w:tcW w:w="2811" w:type="dxa"/>
                  </w:tcPr>
                  <w:p w14:paraId="6E4F7F67" w14:textId="37259834" w:rsidR="00D12A07" w:rsidRPr="001056BE" w:rsidRDefault="00EF469E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E-Mail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31B5D636" w14:textId="77777777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</w:tcPr>
              <w:p w14:paraId="27E792E9" w14:textId="77777777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</w:tr>
        </w:tbl>
        <w:p w14:paraId="1936FFC2" w14:textId="00CB57A2" w:rsidR="00562DC4" w:rsidRDefault="00562DC4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2811"/>
            <w:gridCol w:w="2717"/>
            <w:gridCol w:w="2977"/>
          </w:tblGrid>
          <w:tr w:rsidR="00A769BE" w14:paraId="21F83630" w14:textId="77777777" w:rsidTr="00647B6E">
            <w:tc>
              <w:tcPr>
                <w:tcW w:w="10910" w:type="dxa"/>
                <w:gridSpan w:val="4"/>
                <w:shd w:val="clear" w:color="auto" w:fill="F79646" w:themeFill="accent6"/>
              </w:tcPr>
              <w:p w14:paraId="1812BD63" w14:textId="388C5CAC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Gesetzliche Vertretung 1</w:t>
                </w:r>
              </w:p>
            </w:tc>
          </w:tr>
          <w:tr w:rsidR="00D12A07" w:rsidRPr="00492B0F" w14:paraId="6E1A5A86" w14:textId="62A6EF1F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775F92C2" w14:textId="69D55049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Anrede</w:t>
                </w:r>
                <w:r w:rsidR="00E30F45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344114"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62189512"/>
                <w:placeholder>
                  <w:docPart w:val="0F0D00A0AFFE4930A2C72174576F6BD0"/>
                </w:placeholder>
                <w:showingPlcHdr/>
                <w:dropDownList>
                  <w:listItem w:value="Wählen Sie ein Element aus."/>
                  <w:listItem w:displayText="Herr" w:value="Herr"/>
                  <w:listItem w:displayText="Frau" w:value="Frau"/>
                </w:dropDownList>
              </w:sdtPr>
              <w:sdtEndPr/>
              <w:sdtContent>
                <w:tc>
                  <w:tcPr>
                    <w:tcW w:w="2811" w:type="dxa"/>
                  </w:tcPr>
                  <w:p w14:paraId="39306283" w14:textId="06FF9233" w:rsidR="00D12A07" w:rsidRPr="001056BE" w:rsidRDefault="006540CD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Wählen Sie ein Element aus.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791A5DCC" w14:textId="02383CA9" w:rsidR="00D12A07" w:rsidRPr="001056BE" w:rsidRDefault="005A1519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sz w:val="20"/>
                    <w:szCs w:val="20"/>
                  </w:rPr>
                  <w:t>R</w:t>
                </w:r>
                <w:r w:rsidR="001056BE" w:rsidRPr="001056BE">
                  <w:rPr>
                    <w:rFonts w:ascii="Segoe UI" w:hAnsi="Segoe UI" w:cs="Segoe UI"/>
                    <w:sz w:val="20"/>
                    <w:szCs w:val="20"/>
                  </w:rPr>
                  <w:t>olle</w:t>
                </w:r>
                <w:r w:rsidR="00E30F45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1056BE"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10355928"/>
                <w:placeholder>
                  <w:docPart w:val="44AB296E022B41CF8D906D047B9A331A"/>
                </w:placeholder>
                <w:showingPlcHdr/>
                <w:dropDownList>
                  <w:listItem w:value="Wählen Sie ein Element aus."/>
                  <w:listItem w:displayText="Vater" w:value="Vater"/>
                  <w:listItem w:displayText="Mutter" w:value="Mutter"/>
                  <w:listItem w:displayText="andere Bezugsperson" w:value="andere Bezugsperson"/>
                </w:dropDownList>
              </w:sdtPr>
              <w:sdtEndPr/>
              <w:sdtContent>
                <w:tc>
                  <w:tcPr>
                    <w:tcW w:w="2977" w:type="dxa"/>
                  </w:tcPr>
                  <w:p w14:paraId="104004CC" w14:textId="28F5603C" w:rsidR="00D12A07" w:rsidRPr="001056BE" w:rsidRDefault="001056BE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Wählen Sie ein Element aus.</w:t>
                    </w:r>
                  </w:p>
                </w:tc>
              </w:sdtContent>
            </w:sdt>
          </w:tr>
          <w:tr w:rsidR="00D12A07" w:rsidRPr="00492B0F" w14:paraId="628BD14E" w14:textId="228A629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0B51CA89" w14:textId="40B6BC8A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Name</w:t>
                </w:r>
                <w:r w:rsidR="00E30F45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344114"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92290980"/>
                <w:placeholder>
                  <w:docPart w:val="A1AE6CFD1E72490AB5D61964F3384BE9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31F506E9" w14:textId="25C38863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Name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38CF3855" w14:textId="3D6BDD1D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Vorname</w:t>
                </w:r>
                <w:r w:rsidR="00E30F45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344114"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3771845"/>
                <w:placeholder>
                  <w:docPart w:val="DF634DFDB7D34308B58D5069745D3A83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2016DA22" w14:textId="7DD88D85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Vorname eingeben</w:t>
                    </w:r>
                    <w:r w:rsidR="006540CD" w:rsidRPr="001056BE">
                      <w:rPr>
                        <w:rStyle w:val="Platzhaltertext"/>
                        <w:rFonts w:ascii="Segoe UI" w:hAnsi="Segoe UI" w:cs="Segoe UI"/>
                      </w:rPr>
                      <w:t>.</w:t>
                    </w:r>
                  </w:p>
                </w:tc>
              </w:sdtContent>
            </w:sdt>
          </w:tr>
          <w:tr w:rsidR="00D12A07" w:rsidRPr="00492B0F" w14:paraId="2D46D00A" w14:textId="27BB1AC0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28E97E25" w14:textId="3C52470A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Strasse (inkl. Nr.)</w:t>
                </w:r>
                <w:r w:rsidR="00E30F45" w:rsidRPr="001056BE">
                  <w:rPr>
                    <w:rFonts w:ascii="Segoe UI" w:hAnsi="Segoe UI" w:cs="Segoe UI"/>
                    <w:sz w:val="20"/>
                    <w:szCs w:val="20"/>
                  </w:rPr>
                  <w:t xml:space="preserve"> *</w:t>
                </w:r>
                <w:r w:rsidR="00344114"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56136738"/>
                <w:placeholder>
                  <w:docPart w:val="9FB569F4FCC14BB3BBF66DC0270CE6B1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4FFE0DC4" w14:textId="369ECE72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Strasse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1D27E404" w14:textId="708E2E1D" w:rsidR="00D12A07" w:rsidRPr="001056BE" w:rsidRDefault="00D5386A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Postfach (optional):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56416139"/>
                <w:placeholder>
                  <w:docPart w:val="6B2CAC53B6E345E28CCE079A689551EA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6063061F" w14:textId="022D25CF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Postfach eingeben</w:t>
                    </w:r>
                  </w:p>
                </w:tc>
              </w:sdtContent>
            </w:sdt>
          </w:tr>
          <w:tr w:rsidR="00D12A07" w:rsidRPr="00492B0F" w14:paraId="6BC0A3F6" w14:textId="51EEBF02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10A7DA57" w14:textId="2A3F0317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PLZ</w:t>
                </w:r>
                <w:r w:rsidR="00E30F45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46650879"/>
                <w:placeholder>
                  <w:docPart w:val="7856B980E0B84610AEA7C7F6FF8F291C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4F229135" w14:textId="4B339E10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PLZ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5C99E022" w14:textId="1703059A" w:rsidR="00D12A07" w:rsidRPr="001056BE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Ort</w:t>
                </w:r>
                <w:r w:rsidR="005A1519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344114"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90322349"/>
                <w:placeholder>
                  <w:docPart w:val="2BAE1B3DC4CD4AEE991AC597D349460A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7C298427" w14:textId="03613B39" w:rsidR="00D12A07" w:rsidRPr="001056BE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Ort eingeben</w:t>
                    </w:r>
                  </w:p>
                </w:tc>
              </w:sdtContent>
            </w:sdt>
          </w:tr>
          <w:tr w:rsidR="006540CD" w:rsidRPr="00492B0F" w14:paraId="60D6EAAA" w14:textId="5FBFCD91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269AA62B" w14:textId="29E52DF0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Tel. Privat</w:t>
                </w:r>
                <w:r w:rsidR="002143EA" w:rsidRPr="00A37694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*</w:t>
                </w:r>
                <w:r w:rsidRPr="001056B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:</w:t>
                </w:r>
              </w:p>
              <w:p w14:paraId="585F0A01" w14:textId="15E57A85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2105268"/>
                <w:placeholder>
                  <w:docPart w:val="D4CA4A802A2242D1BCC851F4FA425317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5C3E2830" w14:textId="68448FF0" w:rsidR="006540CD" w:rsidRPr="001056BE" w:rsidRDefault="005F3BD0" w:rsidP="006540CD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Tel. Privat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0A837A44" w14:textId="0ADC5668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  <w:t>Mobile (+41 xx xxx xx xx):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61473044"/>
                <w:placeholder>
                  <w:docPart w:val="509DC991190347D0A44E143A6F90B9B3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5798A495" w14:textId="4AFA76BB" w:rsidR="006540CD" w:rsidRPr="001056BE" w:rsidRDefault="005F3BD0" w:rsidP="006540CD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Mobile eingeben</w:t>
                    </w:r>
                  </w:p>
                </w:tc>
              </w:sdtContent>
            </w:sdt>
          </w:tr>
          <w:tr w:rsidR="006540CD" w:rsidRPr="00492B0F" w14:paraId="7F89FA99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37B82220" w14:textId="69FA97BF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E‑Mail Privat</w:t>
                </w:r>
                <w:r w:rsidR="005A1519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572788"/>
                <w:placeholder>
                  <w:docPart w:val="49ACBC47FE37422C96DBC443C803FA18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2E01F14E" w14:textId="612ADD23" w:rsidR="006540CD" w:rsidRPr="001056BE" w:rsidRDefault="005F3BD0" w:rsidP="006540CD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E-Mail privat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1B930259" w14:textId="6AE12B72" w:rsidR="006540CD" w:rsidRPr="001056BE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6BE">
                  <w:rPr>
                    <w:rFonts w:ascii="Segoe UI" w:hAnsi="Segoe UI" w:cs="Segoe UI"/>
                    <w:sz w:val="20"/>
                    <w:szCs w:val="20"/>
                  </w:rPr>
                  <w:t>E‑Mail Geschäft: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00485544"/>
                <w:placeholder>
                  <w:docPart w:val="57B444235F2041FBBF2B758ACBB9652A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71CDCEF8" w14:textId="6DD6A692" w:rsidR="006540CD" w:rsidRPr="001056BE" w:rsidRDefault="005F3BD0" w:rsidP="006540CD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1056BE">
                      <w:rPr>
                        <w:rStyle w:val="Platzhaltertext"/>
                        <w:rFonts w:ascii="Segoe UI" w:hAnsi="Segoe UI" w:cs="Segoe UI"/>
                      </w:rPr>
                      <w:t>E-Mail Geschäft eingeben</w:t>
                    </w:r>
                  </w:p>
                </w:tc>
              </w:sdtContent>
            </w:sdt>
          </w:tr>
        </w:tbl>
        <w:p w14:paraId="2FF559A5" w14:textId="77777777" w:rsidR="00710DA5" w:rsidRDefault="00710DA5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2811"/>
            <w:gridCol w:w="2717"/>
            <w:gridCol w:w="2977"/>
          </w:tblGrid>
          <w:tr w:rsidR="00A769BE" w14:paraId="224B0467" w14:textId="77777777" w:rsidTr="00647B6E">
            <w:tc>
              <w:tcPr>
                <w:tcW w:w="10910" w:type="dxa"/>
                <w:gridSpan w:val="4"/>
                <w:shd w:val="clear" w:color="auto" w:fill="F79646" w:themeFill="accent6"/>
              </w:tcPr>
              <w:p w14:paraId="6B7929F1" w14:textId="3F643536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Gesetzliche Vertretung 2</w:t>
                </w:r>
              </w:p>
            </w:tc>
          </w:tr>
          <w:tr w:rsidR="00660DFA" w:rsidRPr="00492B0F" w14:paraId="31C650F2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5D22EC46" w14:textId="721D1991" w:rsidR="00660DFA" w:rsidRPr="00684020" w:rsidRDefault="00660DFA" w:rsidP="00660DFA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Anrede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6385292"/>
                <w:placeholder>
                  <w:docPart w:val="B9E4B14BF1E843E5B476171FF94CE76E"/>
                </w:placeholder>
                <w:showingPlcHdr/>
                <w:dropDownList>
                  <w:listItem w:value="Wählen Sie ein Element aus."/>
                  <w:listItem w:displayText="Herr" w:value="Herr"/>
                  <w:listItem w:displayText="Frau" w:value="Frau"/>
                </w:dropDownList>
              </w:sdtPr>
              <w:sdtEndPr/>
              <w:sdtContent>
                <w:tc>
                  <w:tcPr>
                    <w:tcW w:w="2811" w:type="dxa"/>
                  </w:tcPr>
                  <w:p w14:paraId="1FCF1DFC" w14:textId="5BF2BDE0" w:rsidR="00660DFA" w:rsidRPr="00684020" w:rsidRDefault="00660DFA" w:rsidP="00660DFA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Wählen Sie ein Element aus.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67BE1D3E" w14:textId="616ABC2C" w:rsidR="00660DFA" w:rsidRPr="00684020" w:rsidRDefault="005A1519" w:rsidP="00660DFA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sz w:val="20"/>
                    <w:szCs w:val="20"/>
                  </w:rPr>
                  <w:t>R</w:t>
                </w:r>
                <w:r w:rsidR="00660DFA" w:rsidRPr="00684020">
                  <w:rPr>
                    <w:rFonts w:ascii="Segoe UI" w:hAnsi="Segoe UI" w:cs="Segoe UI"/>
                    <w:sz w:val="20"/>
                    <w:szCs w:val="20"/>
                  </w:rPr>
                  <w:t>olle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660DFA"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18544818"/>
                <w:placeholder>
                  <w:docPart w:val="8A5B8340B6644D15B82FEB0A48A3C9CB"/>
                </w:placeholder>
                <w:showingPlcHdr/>
                <w:dropDownList>
                  <w:listItem w:value="Wählen Sie ein Element aus."/>
                  <w:listItem w:displayText="Vater" w:value="Vater"/>
                  <w:listItem w:displayText="Mutter" w:value="Mutter"/>
                  <w:listItem w:displayText="Andere Bezugsperson" w:value="Andere Bezugsperson"/>
                </w:dropDownList>
              </w:sdtPr>
              <w:sdtEndPr/>
              <w:sdtContent>
                <w:tc>
                  <w:tcPr>
                    <w:tcW w:w="2977" w:type="dxa"/>
                  </w:tcPr>
                  <w:p w14:paraId="0374C56B" w14:textId="59FC343E" w:rsidR="00660DFA" w:rsidRPr="00684020" w:rsidRDefault="00660DFA" w:rsidP="00660DFA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Wählen Sie ein Element aus.</w:t>
                    </w:r>
                  </w:p>
                </w:tc>
              </w:sdtContent>
            </w:sdt>
          </w:tr>
          <w:tr w:rsidR="00344114" w:rsidRPr="00492B0F" w14:paraId="751EDE5F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5629ED80" w14:textId="56C1BE6C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Name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68992256"/>
                <w:placeholder>
                  <w:docPart w:val="781E466378CA46EEB84F9E0AB344F3EB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218928C2" w14:textId="360B6935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Name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25ED6B7A" w14:textId="61B3184A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Vorname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04016846"/>
                <w:placeholder>
                  <w:docPart w:val="55FBA716725F4E70BEF76DC1B61BD644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2040E85C" w14:textId="5F5BFE33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Vorname eingeben</w:t>
                    </w:r>
                  </w:p>
                </w:tc>
              </w:sdtContent>
            </w:sdt>
          </w:tr>
          <w:tr w:rsidR="00344114" w:rsidRPr="00492B0F" w14:paraId="4C2EA287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3C45D142" w14:textId="444F5C82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Strasse (inkl. Nr.)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85107362"/>
                <w:placeholder>
                  <w:docPart w:val="C4C14ABB933344248CE7318901CB865B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5D79966F" w14:textId="4D440949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Strasse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1C8D08C7" w14:textId="2CCDBE08" w:rsidR="00344114" w:rsidRPr="00684020" w:rsidRDefault="00D5386A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Postfach (optional):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64607027"/>
                <w:placeholder>
                  <w:docPart w:val="BE32937B48874EE883B7BE75649125C8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699675B5" w14:textId="5155C309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Postfach eingeben</w:t>
                    </w:r>
                  </w:p>
                </w:tc>
              </w:sdtContent>
            </w:sdt>
          </w:tr>
          <w:tr w:rsidR="00344114" w:rsidRPr="00492B0F" w14:paraId="2EA740BA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341E05F6" w14:textId="51BBBC98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PLZ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2727318"/>
                <w:placeholder>
                  <w:docPart w:val="0BCEAECFC40748F3BBB058B4B7E2C39D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7ED77DF0" w14:textId="05805909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PLZ eingeben</w:t>
                    </w:r>
                    <w:r w:rsidR="006540CD" w:rsidRPr="00684020">
                      <w:rPr>
                        <w:rStyle w:val="Platzhaltertext"/>
                        <w:rFonts w:ascii="Segoe UI" w:hAnsi="Segoe UI" w:cs="Segoe UI"/>
                      </w:rPr>
                      <w:t>.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2C075CA5" w14:textId="08C6E7EA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Ort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85808830"/>
                <w:placeholder>
                  <w:docPart w:val="94AA0570E5ED444B99E1CE008879CCA1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3179F48B" w14:textId="17366865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Ort eingeben</w:t>
                    </w:r>
                  </w:p>
                </w:tc>
              </w:sdtContent>
            </w:sdt>
          </w:tr>
          <w:tr w:rsidR="00344114" w:rsidRPr="00492B0F" w14:paraId="454EEB9C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5E260E5F" w14:textId="339CB082" w:rsidR="006540CD" w:rsidRPr="00684020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Tel. Privat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:</w:t>
                </w:r>
              </w:p>
              <w:p w14:paraId="616AFD4E" w14:textId="7502460C" w:rsidR="00344114" w:rsidRPr="00684020" w:rsidRDefault="006540CD" w:rsidP="006540CD">
                <w:pPr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  <w:lang w:val="nb-NO"/>
                  </w:rPr>
                  <w:t>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4048666"/>
                <w:placeholder>
                  <w:docPart w:val="AF29AB1956ED45BD90CDAEBA95C90A00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60847C17" w14:textId="5BCB1765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Tel. Privat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559967A1" w14:textId="21655BC4" w:rsidR="00344114" w:rsidRPr="00684020" w:rsidRDefault="006540CD" w:rsidP="00492B0F">
                <w:pPr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  <w:lang w:val="it-IT"/>
                  </w:rPr>
                  <w:t>Mobile (+41 xx xxx xx xx):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87672618"/>
                <w:placeholder>
                  <w:docPart w:val="4B5DAC8D59504FBF8854A45A72BF4E66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79296D31" w14:textId="0549D7CD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Mobile eingeben</w:t>
                    </w:r>
                  </w:p>
                </w:tc>
              </w:sdtContent>
            </w:sdt>
          </w:tr>
          <w:tr w:rsidR="00344114" w:rsidRPr="00492B0F" w14:paraId="1686A8D2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7FB18E6B" w14:textId="1D2C376E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E‑Mail Privat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63440438"/>
                <w:placeholder>
                  <w:docPart w:val="9E6E5FAE7866461CA0C7DC1D1FECDFC6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59B19B67" w14:textId="1570D869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E-Mail privat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0DA39410" w14:textId="77777777" w:rsidR="00344114" w:rsidRPr="00684020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84020">
                  <w:rPr>
                    <w:rFonts w:ascii="Segoe UI" w:hAnsi="Segoe UI" w:cs="Segoe UI"/>
                    <w:sz w:val="20"/>
                    <w:szCs w:val="20"/>
                  </w:rPr>
                  <w:t>E‑Mail Geschäft: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4378501"/>
                <w:placeholder>
                  <w:docPart w:val="DD27DDB53A9740058791B6AD705E87E5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5773F4E4" w14:textId="3478F2C7" w:rsidR="00344114" w:rsidRPr="00684020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84020">
                      <w:rPr>
                        <w:rStyle w:val="Platzhaltertext"/>
                        <w:rFonts w:ascii="Segoe UI" w:hAnsi="Segoe UI" w:cs="Segoe UI"/>
                      </w:rPr>
                      <w:t>E-Mail Geschäft eingeben</w:t>
                    </w:r>
                  </w:p>
                </w:tc>
              </w:sdtContent>
            </w:sdt>
          </w:tr>
        </w:tbl>
        <w:p w14:paraId="7F46445A" w14:textId="77777777" w:rsidR="00710DA5" w:rsidRDefault="00710DA5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1867E1A0" w14:textId="77777777" w:rsidR="00660DFA" w:rsidRDefault="00660DFA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59BD79B8" w14:textId="77777777" w:rsidR="00653229" w:rsidRDefault="00653229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2811"/>
            <w:gridCol w:w="2717"/>
            <w:gridCol w:w="2977"/>
          </w:tblGrid>
          <w:tr w:rsidR="00A769BE" w14:paraId="336C07A9" w14:textId="77777777" w:rsidTr="00647B6E">
            <w:tc>
              <w:tcPr>
                <w:tcW w:w="10910" w:type="dxa"/>
                <w:gridSpan w:val="4"/>
                <w:shd w:val="clear" w:color="auto" w:fill="F79646" w:themeFill="accent6"/>
              </w:tcPr>
              <w:p w14:paraId="23B35FB9" w14:textId="23D29D9F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Angaben Vorbildung</w:t>
                </w:r>
              </w:p>
            </w:tc>
          </w:tr>
          <w:tr w:rsidR="00D12A07" w:rsidRPr="00492B0F" w14:paraId="353F3EAB" w14:textId="6DEA2DBF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6DBAEC1C" w14:textId="44574663" w:rsidR="00D12A07" w:rsidRPr="007E3F35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Lehrberuf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="00344114"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6835527"/>
                <w:placeholder>
                  <w:docPart w:val="F7C5E08B8F32407A8F694679A3AE78B3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3700D02E" w14:textId="21478131" w:rsidR="00D12A07" w:rsidRPr="007E3F35" w:rsidRDefault="005F3BD0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Lehrberuf eingeben</w:t>
                    </w:r>
                    <w:r w:rsidR="006540CD" w:rsidRPr="007E3F35">
                      <w:rPr>
                        <w:rStyle w:val="Platzhaltertext"/>
                        <w:rFonts w:ascii="Segoe UI" w:hAnsi="Segoe UI" w:cs="Segoe UI"/>
                      </w:rPr>
                      <w:t>.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7136E932" w14:textId="77777777" w:rsidR="00D12A07" w:rsidRPr="007E3F35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</w:tcPr>
              <w:p w14:paraId="4BE9EF4C" w14:textId="77777777" w:rsidR="00D12A07" w:rsidRPr="007E3F35" w:rsidRDefault="00D12A07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</w:p>
            </w:tc>
          </w:tr>
          <w:tr w:rsidR="00D12A07" w:rsidRPr="00492B0F" w14:paraId="74CC815D" w14:textId="688E1AA3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5653E44F" w14:textId="63340C1E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Lehrbeginn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25632606"/>
                <w:placeholder>
                  <w:docPart w:val="41A9620D130D4F9186460E51D5C14E0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11" w:type="dxa"/>
                  </w:tcPr>
                  <w:p w14:paraId="6B6AA1C2" w14:textId="6BAB9DEE" w:rsidR="00D12A07" w:rsidRPr="007E3F35" w:rsidRDefault="00EF469E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Datum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3EF89AA0" w14:textId="5EC1D807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Lehrende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98146223"/>
                <w:placeholder>
                  <w:docPart w:val="FAF2ECF8BDCD48DFB36F8D6CFDE99DA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977" w:type="dxa"/>
                  </w:tcPr>
                  <w:p w14:paraId="2EA0CBDD" w14:textId="34DA1696" w:rsidR="00D12A07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Datum</w:t>
                    </w:r>
                  </w:p>
                </w:tc>
              </w:sdtContent>
            </w:sdt>
          </w:tr>
          <w:tr w:rsidR="00D12A07" w:rsidRPr="00492B0F" w14:paraId="0CE90325" w14:textId="69B99F4B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648BD095" w14:textId="4D896B6B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Name Lehrbetrieb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0940916"/>
                <w:placeholder>
                  <w:docPart w:val="0DCD40AD6F544951A1DE226CC7A91F5D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62CDD173" w14:textId="3159C9C8" w:rsidR="00D12A07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Name Lehrbetrieb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504300D7" w14:textId="2BEAD0C6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Strasse Lehrbetrieb (inkl. Nr.)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29308125"/>
                <w:placeholder>
                  <w:docPart w:val="F2E571D195C241A5B63FAD66D5359ACF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1121016D" w14:textId="36204C1B" w:rsidR="00D12A07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Strasse Lehrbetrieb  eingeben</w:t>
                    </w:r>
                  </w:p>
                </w:tc>
              </w:sdtContent>
            </w:sdt>
          </w:tr>
          <w:tr w:rsidR="00D12A07" w:rsidRPr="00492B0F" w14:paraId="4815EA1B" w14:textId="3A406BC5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622A582A" w14:textId="31D6AC52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PLZ Lehrbetrieb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3829665"/>
                <w:placeholder>
                  <w:docPart w:val="2BC0F34EEA264E8E9CBC30C4B0513132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0D85262B" w14:textId="4E651661" w:rsidR="00D12A07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PLZ Lehrbetrieb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28D08A25" w14:textId="139D9F2E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Ort Lehrbetrieb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99842746"/>
                <w:placeholder>
                  <w:docPart w:val="245A3C74E0414D498F2A7DBFB803754A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54732EBF" w14:textId="31BD83C0" w:rsidR="00D12A07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Ort Lehrbetrieb eingeben</w:t>
                    </w:r>
                  </w:p>
                </w:tc>
              </w:sdtContent>
            </w:sdt>
          </w:tr>
          <w:tr w:rsidR="00D12A07" w:rsidRPr="00492B0F" w14:paraId="625BEAC1" w14:textId="61D5287B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0BC2E747" w14:textId="29C40D5F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Name Berufsbildner/in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8472038"/>
                <w:placeholder>
                  <w:docPart w:val="E8BC9E98883044E48A930E61A7F81938"/>
                </w:placeholder>
                <w:text/>
              </w:sdtPr>
              <w:sdtEndPr/>
              <w:sdtContent>
                <w:tc>
                  <w:tcPr>
                    <w:tcW w:w="2811" w:type="dxa"/>
                  </w:tcPr>
                  <w:p w14:paraId="4F2F3D9F" w14:textId="6B271F6D" w:rsidR="00D12A07" w:rsidRPr="007E3F35" w:rsidRDefault="00266156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Name Berufsbildner/in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2193DBA7" w14:textId="758B679D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 xml:space="preserve">Vorname </w:t>
                </w:r>
                <w:r w:rsidR="00EF469E">
                  <w:rPr>
                    <w:rFonts w:ascii="Segoe UI" w:hAnsi="Segoe UI" w:cs="Segoe UI"/>
                    <w:sz w:val="20"/>
                    <w:szCs w:val="20"/>
                  </w:rPr>
                  <w:t>B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erufsbildner/in</w:t>
                </w:r>
                <w:r w:rsidR="00EF469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25749801"/>
                <w:placeholder>
                  <w:docPart w:val="AA3B2A9AF261426FB03B0DCADE88DB94"/>
                </w:placeholder>
                <w:text/>
              </w:sdtPr>
              <w:sdtEndPr/>
              <w:sdtContent>
                <w:tc>
                  <w:tcPr>
                    <w:tcW w:w="2977" w:type="dxa"/>
                  </w:tcPr>
                  <w:p w14:paraId="497EE162" w14:textId="62E41413" w:rsidR="00D12A07" w:rsidRPr="007E3F35" w:rsidRDefault="00266156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Vorname Berufsbildner/in eingeben</w:t>
                    </w:r>
                  </w:p>
                </w:tc>
              </w:sdtContent>
            </w:sdt>
          </w:tr>
          <w:tr w:rsidR="00D12A07" w:rsidRPr="00492B0F" w14:paraId="11BF034E" w14:textId="23993941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7B49E0D3" w14:textId="74D6D83A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E‑Mail Geschäft Berufsbildner/in</w:t>
                </w:r>
                <w:r w:rsidR="00F153D6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98700080"/>
                <w:placeholder>
                  <w:docPart w:val="4AF58D47D436425BA096ED611695BC60"/>
                </w:placeholder>
                <w:text/>
              </w:sdtPr>
              <w:sdtEndPr/>
              <w:sdtContent>
                <w:tc>
                  <w:tcPr>
                    <w:tcW w:w="2811" w:type="dxa"/>
                  </w:tcPr>
                  <w:p w14:paraId="5C430260" w14:textId="291BC793" w:rsidR="00D12A07" w:rsidRPr="007E3F35" w:rsidRDefault="00266156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E-Mail Berufsbildner/in eingeben</w:t>
                    </w:r>
                  </w:p>
                </w:tc>
              </w:sdtContent>
            </w:sdt>
            <w:tc>
              <w:tcPr>
                <w:tcW w:w="2717" w:type="dxa"/>
              </w:tcPr>
              <w:p w14:paraId="599096DE" w14:textId="0D7DB21D" w:rsidR="00D12A07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Telefon Berufsbildner/in</w:t>
                </w:r>
                <w:r w:rsidR="00647B6E" w:rsidRPr="001056BE">
                  <w:rPr>
                    <w:rFonts w:ascii="Segoe UI" w:hAnsi="Segoe UI" w:cs="Segoe UI"/>
                    <w:sz w:val="20"/>
                    <w:szCs w:val="20"/>
                  </w:rPr>
                  <w:t>*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  <w:p w14:paraId="7DC9AF5C" w14:textId="1AF8B3CB" w:rsidR="006540CD" w:rsidRPr="007E3F35" w:rsidRDefault="006540CD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(+41 xx xxx xx xx)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36117361"/>
                <w:placeholder>
                  <w:docPart w:val="9DC73C6C403647CF8F1F7CF663798D30"/>
                </w:placeholder>
                <w:text/>
              </w:sdtPr>
              <w:sdtEndPr/>
              <w:sdtContent>
                <w:tc>
                  <w:tcPr>
                    <w:tcW w:w="2977" w:type="dxa"/>
                  </w:tcPr>
                  <w:p w14:paraId="4836457C" w14:textId="4166DDA0" w:rsidR="00D12A07" w:rsidRPr="007E3F35" w:rsidRDefault="00266156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Tel. Berufsbildner/in eingeben</w:t>
                    </w:r>
                  </w:p>
                </w:tc>
              </w:sdtContent>
            </w:sdt>
          </w:tr>
        </w:tbl>
        <w:p w14:paraId="131F1894" w14:textId="157E1FE8" w:rsidR="00710DA5" w:rsidRDefault="00710DA5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2405"/>
            <w:gridCol w:w="2811"/>
            <w:gridCol w:w="2717"/>
            <w:gridCol w:w="2977"/>
          </w:tblGrid>
          <w:tr w:rsidR="00A769BE" w14:paraId="074F9BA7" w14:textId="77777777" w:rsidTr="00647B6E">
            <w:tc>
              <w:tcPr>
                <w:tcW w:w="10910" w:type="dxa"/>
                <w:gridSpan w:val="4"/>
                <w:shd w:val="clear" w:color="auto" w:fill="F79646" w:themeFill="accent6"/>
              </w:tcPr>
              <w:p w14:paraId="0B2AE2E8" w14:textId="2630689A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Angaben zur bisherigen Schulbildung</w:t>
                </w:r>
              </w:p>
            </w:tc>
          </w:tr>
          <w:tr w:rsidR="00344114" w:rsidRPr="00492B0F" w14:paraId="09C04763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58DA45EF" w14:textId="77777777" w:rsidR="00344114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Zyklus 1 (4-8 Jahre)</w:t>
                </w:r>
                <w:r w:rsidR="00492B0F"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  <w:p w14:paraId="2AB1EDF7" w14:textId="12183AA1" w:rsidR="00492B0F" w:rsidRPr="007E3F35" w:rsidRDefault="00492B0F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Name</w:t>
                </w:r>
                <w:r w:rsidR="00647B6E">
                  <w:rPr>
                    <w:rFonts w:ascii="Segoe UI" w:hAnsi="Segoe UI" w:cs="Segoe UI"/>
                    <w:sz w:val="20"/>
                    <w:szCs w:val="20"/>
                  </w:rPr>
                  <w:t>/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Ort der Schule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47932955"/>
                <w:placeholder>
                  <w:docPart w:val="CE32A280B12C41E3BD77493ECF010A4B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0702F4B3" w14:textId="48D09810" w:rsidR="00344114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Name der Schule eingeben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32141460"/>
                <w:placeholder>
                  <w:docPart w:val="6B1474609F5C4E60A8DB78CDEC18FFAF"/>
                </w:placeholder>
                <w:text/>
              </w:sdtPr>
              <w:sdtEndPr/>
              <w:sdtContent>
                <w:tc>
                  <w:tcPr>
                    <w:tcW w:w="2717" w:type="dxa"/>
                  </w:tcPr>
                  <w:p w14:paraId="177233F2" w14:textId="57ADBF87" w:rsidR="00344114" w:rsidRPr="007E3F35" w:rsidRDefault="00647B6E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Ort der Schule eingeben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01470640"/>
                <w:placeholder>
                  <w:docPart w:val="CB5BA2BED2B847DA98AD871AB94C220B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133F983E" w14:textId="0666D330" w:rsidR="00344114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Bemerkungen eingeben</w:t>
                    </w:r>
                  </w:p>
                </w:tc>
              </w:sdtContent>
            </w:sdt>
          </w:tr>
          <w:tr w:rsidR="00344114" w:rsidRPr="00492B0F" w14:paraId="5CA2954C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0DE93684" w14:textId="77777777" w:rsidR="00344114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Zyklus 2 (9-12 Jahre)</w:t>
                </w:r>
                <w:r w:rsidR="00492B0F"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  <w:p w14:paraId="307F51AB" w14:textId="38BF7541" w:rsidR="00492B0F" w:rsidRPr="007E3F35" w:rsidRDefault="00492B0F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Name</w:t>
                </w:r>
                <w:r w:rsidR="00647B6E">
                  <w:rPr>
                    <w:rFonts w:ascii="Segoe UI" w:hAnsi="Segoe UI" w:cs="Segoe UI"/>
                    <w:sz w:val="20"/>
                    <w:szCs w:val="20"/>
                  </w:rPr>
                  <w:t>/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Ort der Schule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55825456"/>
                <w:placeholder>
                  <w:docPart w:val="1BE16E957DBB44B0B0BFD6E0E2866FFF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1F6CE983" w14:textId="39A15A9A" w:rsidR="00344114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Name der Schule eingeben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16472379"/>
                <w:placeholder>
                  <w:docPart w:val="AFB823719C634AC6B31C0111A345BE5D"/>
                </w:placeholder>
                <w:text/>
              </w:sdtPr>
              <w:sdtEndPr/>
              <w:sdtContent>
                <w:tc>
                  <w:tcPr>
                    <w:tcW w:w="2717" w:type="dxa"/>
                  </w:tcPr>
                  <w:p w14:paraId="3046F8A5" w14:textId="73F93E1A" w:rsidR="00344114" w:rsidRPr="007E3F35" w:rsidRDefault="00C5413D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426A0A">
                      <w:rPr>
                        <w:rFonts w:ascii="Segoe UI" w:hAnsi="Segoe UI" w:cs="Segoe UI"/>
                        <w:sz w:val="20"/>
                        <w:szCs w:val="20"/>
                      </w:rPr>
                      <w:t>Ort der Schule eingeben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02764990"/>
                <w:placeholder>
                  <w:docPart w:val="4BB9BD78A699477D87AF09822813C29F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2DBD924E" w14:textId="2D344885" w:rsidR="00344114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Bemerkungen eingeben</w:t>
                    </w:r>
                  </w:p>
                </w:tc>
              </w:sdtContent>
            </w:sdt>
          </w:tr>
          <w:tr w:rsidR="00344114" w:rsidRPr="00492B0F" w14:paraId="6646FA21" w14:textId="77777777" w:rsidTr="00647B6E">
            <w:tblPrEx>
              <w:jc w:val="center"/>
            </w:tblPrEx>
            <w:trPr>
              <w:jc w:val="center"/>
            </w:trPr>
            <w:tc>
              <w:tcPr>
                <w:tcW w:w="2405" w:type="dxa"/>
              </w:tcPr>
              <w:p w14:paraId="692B669D" w14:textId="77777777" w:rsidR="00344114" w:rsidRPr="007E3F35" w:rsidRDefault="00344114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Zyklus 3 (13-bis heute)</w:t>
                </w:r>
                <w:r w:rsidR="00492B0F" w:rsidRPr="007E3F35">
                  <w:rPr>
                    <w:rFonts w:ascii="Segoe UI" w:hAnsi="Segoe UI" w:cs="Segoe UI"/>
                    <w:sz w:val="20"/>
                    <w:szCs w:val="20"/>
                  </w:rPr>
                  <w:t>:</w:t>
                </w:r>
              </w:p>
              <w:p w14:paraId="64467214" w14:textId="0FFEC9A8" w:rsidR="00492B0F" w:rsidRPr="007E3F35" w:rsidRDefault="00492B0F" w:rsidP="00492B0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Name</w:t>
                </w:r>
                <w:r w:rsidR="00647B6E">
                  <w:rPr>
                    <w:rFonts w:ascii="Segoe UI" w:hAnsi="Segoe UI" w:cs="Segoe UI"/>
                    <w:sz w:val="20"/>
                    <w:szCs w:val="20"/>
                  </w:rPr>
                  <w:t>/</w:t>
                </w:r>
                <w:r w:rsidRPr="007E3F35">
                  <w:rPr>
                    <w:rFonts w:ascii="Segoe UI" w:hAnsi="Segoe UI" w:cs="Segoe UI"/>
                    <w:sz w:val="20"/>
                    <w:szCs w:val="20"/>
                  </w:rPr>
                  <w:t>Ort der Schule</w:t>
                </w:r>
              </w:p>
            </w:tc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49973039"/>
                <w:placeholder>
                  <w:docPart w:val="047DBA37CE5D4B8B8D46DC62E9291A9B"/>
                </w:placeholder>
                <w:showingPlcHdr/>
                <w:text/>
              </w:sdtPr>
              <w:sdtEndPr/>
              <w:sdtContent>
                <w:tc>
                  <w:tcPr>
                    <w:tcW w:w="2811" w:type="dxa"/>
                  </w:tcPr>
                  <w:p w14:paraId="7D935190" w14:textId="4DA52070" w:rsidR="00344114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Name der Schule eingeben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70869914"/>
                <w:placeholder>
                  <w:docPart w:val="C006F8C3BD67422BA93BEC6B94EAA23E"/>
                </w:placeholder>
                <w:text/>
              </w:sdtPr>
              <w:sdtEndPr/>
              <w:sdtContent>
                <w:tc>
                  <w:tcPr>
                    <w:tcW w:w="2717" w:type="dxa"/>
                  </w:tcPr>
                  <w:p w14:paraId="17ACFB86" w14:textId="254290F0" w:rsidR="00344114" w:rsidRPr="007E3F35" w:rsidRDefault="00C5413D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AC77A9">
                      <w:rPr>
                        <w:rFonts w:ascii="Segoe UI" w:hAnsi="Segoe UI" w:cs="Segoe UI"/>
                        <w:sz w:val="20"/>
                        <w:szCs w:val="20"/>
                      </w:rPr>
                      <w:t>Ort der Schule eingeben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22550410"/>
                <w:placeholder>
                  <w:docPart w:val="917F4F127C7F4A63B34708049C05E735"/>
                </w:placeholder>
                <w:showingPlcHdr/>
                <w:text/>
              </w:sdtPr>
              <w:sdtEndPr/>
              <w:sdtContent>
                <w:tc>
                  <w:tcPr>
                    <w:tcW w:w="2977" w:type="dxa"/>
                  </w:tcPr>
                  <w:p w14:paraId="623A010B" w14:textId="1F8A469D" w:rsidR="00344114" w:rsidRPr="007E3F35" w:rsidRDefault="00744D42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Bemerkungen eingeben</w:t>
                    </w:r>
                  </w:p>
                </w:tc>
              </w:sdtContent>
            </w:sdt>
          </w:tr>
        </w:tbl>
        <w:p w14:paraId="5207EDE9" w14:textId="3B6470FF" w:rsidR="002D6E04" w:rsidRDefault="002D6E04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7E0C5D4E" w14:textId="77777777" w:rsidR="00344114" w:rsidRDefault="00344114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10910"/>
          </w:tblGrid>
          <w:tr w:rsidR="00A37694" w14:paraId="16B76230" w14:textId="77777777" w:rsidTr="00780AC9">
            <w:tc>
              <w:tcPr>
                <w:tcW w:w="10910" w:type="dxa"/>
                <w:shd w:val="clear" w:color="auto" w:fill="F79646" w:themeFill="accent6"/>
              </w:tcPr>
              <w:p w14:paraId="695FAE87" w14:textId="18DF1F6E" w:rsidR="00A37694" w:rsidRPr="00C90E54" w:rsidRDefault="00A37694" w:rsidP="00780AC9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Beigelegte Unterlagen</w:t>
                </w:r>
              </w:p>
            </w:tc>
          </w:tr>
          <w:tr w:rsidR="002C1572" w:rsidRPr="00492B0F" w14:paraId="045EF1FB" w14:textId="77777777" w:rsidTr="00780AC9">
            <w:tblPrEx>
              <w:jc w:val="center"/>
            </w:tblPrEx>
            <w:trPr>
              <w:jc w:val="center"/>
            </w:trPr>
            <w:tc>
              <w:tcPr>
                <w:tcW w:w="10910" w:type="dxa"/>
              </w:tcPr>
              <w:p w14:paraId="43BEA8CF" w14:textId="2C9DC26F" w:rsidR="002C1572" w:rsidRPr="00492B0F" w:rsidRDefault="00EF53E9" w:rsidP="00780AC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335510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0BC8">
                      <w:rPr>
                        <w:rFonts w:ascii="MS Gothic" w:eastAsia="MS Gothic" w:hAnsi="MS Gothic" w:cs="Segoe U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C1572">
                  <w:rPr>
                    <w:rFonts w:ascii="Segoe UI" w:hAnsi="Segoe UI" w:cs="Segoe UI"/>
                    <w:sz w:val="20"/>
                    <w:szCs w:val="20"/>
                  </w:rPr>
                  <w:t xml:space="preserve">  </w:t>
                </w:r>
                <w:r w:rsidR="000E27EF" w:rsidRPr="00492B0F">
                  <w:rPr>
                    <w:rFonts w:ascii="Segoe UI" w:hAnsi="Segoe UI" w:cs="Segoe UI"/>
                    <w:sz w:val="20"/>
                    <w:szCs w:val="20"/>
                  </w:rPr>
                  <w:t>Zeugnisse und Lernberichte</w:t>
                </w:r>
                <w:r w:rsidR="000E27EF">
                  <w:rPr>
                    <w:rFonts w:ascii="Segoe UI" w:hAnsi="Segoe UI" w:cs="Segoe UI"/>
                    <w:sz w:val="20"/>
                    <w:szCs w:val="20"/>
                  </w:rPr>
                  <w:t xml:space="preserve"> (obligatorisch)</w:t>
                </w:r>
              </w:p>
            </w:tc>
          </w:tr>
          <w:tr w:rsidR="002C1572" w:rsidRPr="00492B0F" w14:paraId="34B85489" w14:textId="77777777" w:rsidTr="00780AC9">
            <w:tblPrEx>
              <w:jc w:val="center"/>
            </w:tblPrEx>
            <w:trPr>
              <w:jc w:val="center"/>
            </w:trPr>
            <w:tc>
              <w:tcPr>
                <w:tcW w:w="10910" w:type="dxa"/>
              </w:tcPr>
              <w:p w14:paraId="0919900F" w14:textId="1A5C1014" w:rsidR="002C1572" w:rsidRDefault="00EF53E9" w:rsidP="00780AC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936093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0BC8">
                      <w:rPr>
                        <w:rFonts w:ascii="MS Gothic" w:eastAsia="MS Gothic" w:hAnsi="MS Gothic" w:cs="Segoe U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C1572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r w:rsidR="000E27EF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r w:rsidR="000E27EF" w:rsidRPr="00B947E9">
                  <w:rPr>
                    <w:rFonts w:ascii="Segoe UI" w:hAnsi="Segoe UI" w:cs="Segoe UI"/>
                    <w:sz w:val="20"/>
                    <w:szCs w:val="20"/>
                  </w:rPr>
                  <w:t>Medizinische Unterlagen (optional)</w:t>
                </w:r>
              </w:p>
            </w:tc>
          </w:tr>
          <w:tr w:rsidR="002C1572" w:rsidRPr="00492B0F" w14:paraId="1E7451E2" w14:textId="77777777" w:rsidTr="00780AC9">
            <w:tblPrEx>
              <w:jc w:val="center"/>
            </w:tblPrEx>
            <w:trPr>
              <w:jc w:val="center"/>
            </w:trPr>
            <w:tc>
              <w:tcPr>
                <w:tcW w:w="10910" w:type="dxa"/>
              </w:tcPr>
              <w:p w14:paraId="0E604644" w14:textId="4D396A9C" w:rsidR="002C1572" w:rsidRDefault="00EF53E9" w:rsidP="00780AC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id w:val="17544744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0BC8">
                      <w:rPr>
                        <w:rFonts w:ascii="MS Gothic" w:eastAsia="MS Gothic" w:hAnsi="MS Gothic" w:cs="Segoe U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C1572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r w:rsidR="000E27EF">
                  <w:rPr>
                    <w:rFonts w:ascii="Segoe UI" w:hAnsi="Segoe UI" w:cs="Segoe UI"/>
                    <w:sz w:val="20"/>
                    <w:szCs w:val="20"/>
                  </w:rPr>
                  <w:t xml:space="preserve"> </w:t>
                </w:r>
                <w:r w:rsidR="000E27EF" w:rsidRPr="00B947E9">
                  <w:rPr>
                    <w:rFonts w:ascii="Segoe UI" w:hAnsi="Segoe UI" w:cs="Segoe UI"/>
                    <w:sz w:val="20"/>
                    <w:szCs w:val="20"/>
                  </w:rPr>
                  <w:t>Unterlagen zum Nachteilsausgleich (optional)</w:t>
                </w:r>
              </w:p>
            </w:tc>
          </w:tr>
        </w:tbl>
        <w:p w14:paraId="1DF0FBBF" w14:textId="77777777" w:rsidR="00A37694" w:rsidRDefault="00A37694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p w14:paraId="50BA9516" w14:textId="77777777" w:rsidR="00A37694" w:rsidRDefault="00A37694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  <w:tbl>
          <w:tblPr>
            <w:tblStyle w:val="Tabellenraster"/>
            <w:tblW w:w="10910" w:type="dxa"/>
            <w:tblLook w:val="04A0" w:firstRow="1" w:lastRow="0" w:firstColumn="1" w:lastColumn="0" w:noHBand="0" w:noVBand="1"/>
          </w:tblPr>
          <w:tblGrid>
            <w:gridCol w:w="10910"/>
          </w:tblGrid>
          <w:tr w:rsidR="00A769BE" w14:paraId="05D56A65" w14:textId="77777777" w:rsidTr="00647B6E">
            <w:tc>
              <w:tcPr>
                <w:tcW w:w="10910" w:type="dxa"/>
                <w:shd w:val="clear" w:color="auto" w:fill="F79646" w:themeFill="accent6"/>
              </w:tcPr>
              <w:p w14:paraId="1ABDFE67" w14:textId="423AACAD" w:rsidR="00A769BE" w:rsidRPr="00C90E54" w:rsidRDefault="00A769BE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bCs/>
                    <w:color w:val="FFFFFF" w:themeColor="background1"/>
                    <w:sz w:val="20"/>
                    <w:szCs w:val="20"/>
                  </w:rPr>
                  <w:t>Bemerkungen</w:t>
                </w:r>
              </w:p>
            </w:tc>
          </w:tr>
          <w:tr w:rsidR="00492B0F" w:rsidRPr="00492B0F" w14:paraId="191ACC7F" w14:textId="77777777" w:rsidTr="00647B6E">
            <w:tblPrEx>
              <w:jc w:val="center"/>
            </w:tblPrEx>
            <w:trPr>
              <w:jc w:val="center"/>
            </w:tr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95134240"/>
                <w:placeholder>
                  <w:docPart w:val="B1A8AB93B89E4C18B8D9A5385292C332"/>
                </w:placeholder>
                <w:showingPlcHdr/>
                <w:text/>
              </w:sdtPr>
              <w:sdtEndPr/>
              <w:sdtContent>
                <w:tc>
                  <w:tcPr>
                    <w:tcW w:w="10910" w:type="dxa"/>
                  </w:tcPr>
                  <w:p w14:paraId="12FF4AFD" w14:textId="3D1F2FB8" w:rsidR="00492B0F" w:rsidRPr="00492B0F" w:rsidRDefault="00167761" w:rsidP="00492B0F">
                    <w:pPr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7E3F35">
                      <w:rPr>
                        <w:rStyle w:val="Platzhaltertext"/>
                        <w:rFonts w:ascii="Segoe UI" w:hAnsi="Segoe UI" w:cs="Segoe UI"/>
                      </w:rPr>
                      <w:t>Bemerkungen eingeben</w:t>
                    </w:r>
                  </w:p>
                </w:tc>
              </w:sdtContent>
            </w:sdt>
          </w:tr>
        </w:tbl>
        <w:p w14:paraId="23680E2C" w14:textId="7FFBC1B3" w:rsidR="00562DC4" w:rsidRDefault="00882505" w:rsidP="00492B0F">
          <w:pPr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</w:p>
      </w:sdtContent>
    </w:sdt>
    <w:sectPr w:rsidR="00562DC4" w:rsidSect="00B03E4B">
      <w:pgSz w:w="15840" w:h="12240" w:orient="landscape"/>
      <w:pgMar w:top="567" w:right="67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04AC5"/>
    <w:multiLevelType w:val="multilevel"/>
    <w:tmpl w:val="54C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C92016"/>
    <w:multiLevelType w:val="hybridMultilevel"/>
    <w:tmpl w:val="698488C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84159">
    <w:abstractNumId w:val="8"/>
  </w:num>
  <w:num w:numId="2" w16cid:durableId="380323366">
    <w:abstractNumId w:val="6"/>
  </w:num>
  <w:num w:numId="3" w16cid:durableId="215168858">
    <w:abstractNumId w:val="5"/>
  </w:num>
  <w:num w:numId="4" w16cid:durableId="315916064">
    <w:abstractNumId w:val="4"/>
  </w:num>
  <w:num w:numId="5" w16cid:durableId="617637770">
    <w:abstractNumId w:val="7"/>
  </w:num>
  <w:num w:numId="6" w16cid:durableId="1141271122">
    <w:abstractNumId w:val="3"/>
  </w:num>
  <w:num w:numId="7" w16cid:durableId="1119833942">
    <w:abstractNumId w:val="2"/>
  </w:num>
  <w:num w:numId="8" w16cid:durableId="772820841">
    <w:abstractNumId w:val="1"/>
  </w:num>
  <w:num w:numId="9" w16cid:durableId="794711747">
    <w:abstractNumId w:val="0"/>
  </w:num>
  <w:num w:numId="10" w16cid:durableId="37170942">
    <w:abstractNumId w:val="10"/>
  </w:num>
  <w:num w:numId="11" w16cid:durableId="266232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2C6"/>
    <w:rsid w:val="0005601D"/>
    <w:rsid w:val="0006063C"/>
    <w:rsid w:val="000E27EF"/>
    <w:rsid w:val="001056BE"/>
    <w:rsid w:val="001415D4"/>
    <w:rsid w:val="0015074B"/>
    <w:rsid w:val="00167761"/>
    <w:rsid w:val="002143EA"/>
    <w:rsid w:val="00256058"/>
    <w:rsid w:val="00266156"/>
    <w:rsid w:val="00292FD6"/>
    <w:rsid w:val="0029639D"/>
    <w:rsid w:val="002C1572"/>
    <w:rsid w:val="002D6E04"/>
    <w:rsid w:val="00304E1D"/>
    <w:rsid w:val="00326F90"/>
    <w:rsid w:val="00344114"/>
    <w:rsid w:val="00346E04"/>
    <w:rsid w:val="00353019"/>
    <w:rsid w:val="00395FA5"/>
    <w:rsid w:val="003A2557"/>
    <w:rsid w:val="003C0CEC"/>
    <w:rsid w:val="003D5D19"/>
    <w:rsid w:val="003E2B7B"/>
    <w:rsid w:val="00416467"/>
    <w:rsid w:val="00434581"/>
    <w:rsid w:val="00451B46"/>
    <w:rsid w:val="004823D4"/>
    <w:rsid w:val="00492B0F"/>
    <w:rsid w:val="004B1176"/>
    <w:rsid w:val="00562DC4"/>
    <w:rsid w:val="005A1519"/>
    <w:rsid w:val="005D1A8A"/>
    <w:rsid w:val="005F3BD0"/>
    <w:rsid w:val="00606AA7"/>
    <w:rsid w:val="00615594"/>
    <w:rsid w:val="006323AD"/>
    <w:rsid w:val="006334D1"/>
    <w:rsid w:val="00647B6E"/>
    <w:rsid w:val="00653229"/>
    <w:rsid w:val="006540CD"/>
    <w:rsid w:val="00660DFA"/>
    <w:rsid w:val="00670BC8"/>
    <w:rsid w:val="00684020"/>
    <w:rsid w:val="006C4B76"/>
    <w:rsid w:val="006D0075"/>
    <w:rsid w:val="006F4B84"/>
    <w:rsid w:val="00710DA5"/>
    <w:rsid w:val="00714CFC"/>
    <w:rsid w:val="00740B7D"/>
    <w:rsid w:val="00744D42"/>
    <w:rsid w:val="007620DC"/>
    <w:rsid w:val="00770FBC"/>
    <w:rsid w:val="00777CDE"/>
    <w:rsid w:val="007976C7"/>
    <w:rsid w:val="007E014E"/>
    <w:rsid w:val="007E3F35"/>
    <w:rsid w:val="00842D49"/>
    <w:rsid w:val="00882505"/>
    <w:rsid w:val="008C7C98"/>
    <w:rsid w:val="008E3759"/>
    <w:rsid w:val="008F2001"/>
    <w:rsid w:val="0090134F"/>
    <w:rsid w:val="00956A5E"/>
    <w:rsid w:val="00960426"/>
    <w:rsid w:val="009B3928"/>
    <w:rsid w:val="00A356B6"/>
    <w:rsid w:val="00A37694"/>
    <w:rsid w:val="00A4024E"/>
    <w:rsid w:val="00A47C9B"/>
    <w:rsid w:val="00A7033A"/>
    <w:rsid w:val="00A769BE"/>
    <w:rsid w:val="00AA1D8D"/>
    <w:rsid w:val="00AA7AAC"/>
    <w:rsid w:val="00AC7C1B"/>
    <w:rsid w:val="00AD0A59"/>
    <w:rsid w:val="00B03E4B"/>
    <w:rsid w:val="00B37430"/>
    <w:rsid w:val="00B44B4C"/>
    <w:rsid w:val="00B47730"/>
    <w:rsid w:val="00B6034B"/>
    <w:rsid w:val="00B6370C"/>
    <w:rsid w:val="00B80440"/>
    <w:rsid w:val="00B947E9"/>
    <w:rsid w:val="00BB2BBB"/>
    <w:rsid w:val="00C0753B"/>
    <w:rsid w:val="00C50AFE"/>
    <w:rsid w:val="00C5413D"/>
    <w:rsid w:val="00C90E54"/>
    <w:rsid w:val="00CB0664"/>
    <w:rsid w:val="00D12A07"/>
    <w:rsid w:val="00D172FB"/>
    <w:rsid w:val="00D2431A"/>
    <w:rsid w:val="00D51AAB"/>
    <w:rsid w:val="00D5386A"/>
    <w:rsid w:val="00DB0D98"/>
    <w:rsid w:val="00DC7B12"/>
    <w:rsid w:val="00DD5FD6"/>
    <w:rsid w:val="00E30F45"/>
    <w:rsid w:val="00E31CD9"/>
    <w:rsid w:val="00E44284"/>
    <w:rsid w:val="00E91C65"/>
    <w:rsid w:val="00EB6DBC"/>
    <w:rsid w:val="00EC48F3"/>
    <w:rsid w:val="00ED7D7A"/>
    <w:rsid w:val="00EF469E"/>
    <w:rsid w:val="00F153D6"/>
    <w:rsid w:val="00F17715"/>
    <w:rsid w:val="00F2146C"/>
    <w:rsid w:val="00FC693F"/>
    <w:rsid w:val="00FD4896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B81878"/>
  <w14:defaultImageDpi w14:val="330"/>
  <w15:docId w15:val="{B6EE81D2-BAF5-44A1-92E7-58FAEE4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562D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DC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14C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C28D1-006B-4C40-A91B-816AB414B2D6}"/>
      </w:docPartPr>
      <w:docPartBody>
        <w:p w:rsidR="00834955" w:rsidRDefault="0007799F">
          <w:r w:rsidRPr="006409B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B8E1C98BC4E41F0A95F7B25FB7F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09028-2CF4-4D39-81EF-25ECDC90BFF6}"/>
      </w:docPartPr>
      <w:docPartBody>
        <w:p w:rsidR="00834955" w:rsidRDefault="00375507" w:rsidP="00375507">
          <w:pPr>
            <w:pStyle w:val="8B8E1C98BC4E41F0A95F7B25FB7FC9211"/>
          </w:pPr>
          <w:r w:rsidRPr="002143EA">
            <w:rPr>
              <w:rFonts w:ascii="Segoe UI" w:hAnsi="Segoe UI" w:cs="Segoe UI"/>
              <w:sz w:val="20"/>
              <w:szCs w:val="20"/>
            </w:rPr>
            <w:t>Name eingeben</w:t>
          </w:r>
        </w:p>
      </w:docPartBody>
    </w:docPart>
    <w:docPart>
      <w:docPartPr>
        <w:name w:val="E4F567D7571A42DF9A8565E45B791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A3813-DD54-460E-A258-71BA47B150B7}"/>
      </w:docPartPr>
      <w:docPartBody>
        <w:p w:rsidR="00834955" w:rsidRDefault="00375507" w:rsidP="00375507">
          <w:pPr>
            <w:pStyle w:val="E4F567D7571A42DF9A8565E45B7910FA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Vorname eingeben</w:t>
          </w:r>
        </w:p>
      </w:docPartBody>
    </w:docPart>
    <w:docPart>
      <w:docPartPr>
        <w:name w:val="8E9D773D0E7E47C193AD7C2E93ECD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9CA44-4491-484B-B4BC-9FC7F75DE568}"/>
      </w:docPartPr>
      <w:docPartBody>
        <w:p w:rsidR="00834955" w:rsidRDefault="00375507" w:rsidP="00375507">
          <w:pPr>
            <w:pStyle w:val="8E9D773D0E7E47C193AD7C2E93ECDC54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Nationalität eingeben.</w:t>
          </w:r>
        </w:p>
      </w:docPartBody>
    </w:docPart>
    <w:docPart>
      <w:docPartPr>
        <w:name w:val="2B104F87DFEB4DF28CA18608B52D4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03D2F-42DF-46A6-BA51-8753F67843CE}"/>
      </w:docPartPr>
      <w:docPartBody>
        <w:p w:rsidR="00834955" w:rsidRDefault="00375507" w:rsidP="00375507">
          <w:pPr>
            <w:pStyle w:val="2B104F87DFEB4DF28CA18608B52D4DE3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Muttersprache eingeben</w:t>
          </w:r>
        </w:p>
      </w:docPartBody>
    </w:docPart>
    <w:docPart>
      <w:docPartPr>
        <w:name w:val="D26A93E334E74D74BBDA330691F62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B01D4-C04C-4DB0-A23F-EF808199918E}"/>
      </w:docPartPr>
      <w:docPartBody>
        <w:p w:rsidR="00834955" w:rsidRDefault="00375507" w:rsidP="00375507">
          <w:pPr>
            <w:pStyle w:val="D26A93E334E74D74BBDA330691F6279D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Heimatort eingeben</w:t>
          </w:r>
        </w:p>
      </w:docPartBody>
    </w:docPart>
    <w:docPart>
      <w:docPartPr>
        <w:name w:val="37CAB822179B4273BBE4BCE88FC53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53ADD-6B67-4E62-AF59-163779542B4A}"/>
      </w:docPartPr>
      <w:docPartBody>
        <w:p w:rsidR="00834955" w:rsidRDefault="00375507" w:rsidP="00375507">
          <w:pPr>
            <w:pStyle w:val="37CAB822179B4273BBE4BCE88FC534EC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Strasse eingeben</w:t>
          </w:r>
        </w:p>
      </w:docPartBody>
    </w:docPart>
    <w:docPart>
      <w:docPartPr>
        <w:name w:val="345AA3E619DD491491B8EC14393E0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3FEBE-54E1-413E-8C8F-72C10156A70A}"/>
      </w:docPartPr>
      <w:docPartBody>
        <w:p w:rsidR="00834955" w:rsidRDefault="00375507" w:rsidP="00375507">
          <w:pPr>
            <w:pStyle w:val="345AA3E619DD491491B8EC14393E01131"/>
          </w:pPr>
          <w:r w:rsidRPr="001056BE">
            <w:rPr>
              <w:rStyle w:val="Platzhaltertext"/>
              <w:rFonts w:ascii="Segoe UI" w:hAnsi="Segoe UI" w:cs="Segoe UI"/>
              <w:sz w:val="20"/>
              <w:szCs w:val="20"/>
            </w:rPr>
            <w:t>Name eingeben</w:t>
          </w:r>
        </w:p>
      </w:docPartBody>
    </w:docPart>
    <w:docPart>
      <w:docPartPr>
        <w:name w:val="08FC4170D2A14D4BB27D10CCBCFAC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29387-9FAC-44CD-A892-0DCCFBC7CAA4}"/>
      </w:docPartPr>
      <w:docPartBody>
        <w:p w:rsidR="00834955" w:rsidRDefault="00375507" w:rsidP="00375507">
          <w:pPr>
            <w:pStyle w:val="08FC4170D2A14D4BB27D10CCBCFAC0621"/>
          </w:pPr>
          <w:r w:rsidRPr="001056BE">
            <w:rPr>
              <w:rStyle w:val="Platzhaltertext"/>
              <w:rFonts w:ascii="Segoe UI" w:hAnsi="Segoe UI" w:cs="Segoe UI"/>
              <w:sz w:val="20"/>
              <w:szCs w:val="20"/>
            </w:rPr>
            <w:t>Vorname eingeben</w:t>
          </w:r>
        </w:p>
      </w:docPartBody>
    </w:docPart>
    <w:docPart>
      <w:docPartPr>
        <w:name w:val="3F5A3824E07A4103AE07550C63C60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6C2B5-CCAA-4030-8F2F-9A41BD7D02BA}"/>
      </w:docPartPr>
      <w:docPartBody>
        <w:p w:rsidR="00834955" w:rsidRDefault="00375507" w:rsidP="00375507">
          <w:pPr>
            <w:pStyle w:val="3F5A3824E07A4103AE07550C63C605421"/>
          </w:pPr>
          <w:r w:rsidRPr="001056BE">
            <w:rPr>
              <w:rStyle w:val="Platzhaltertext"/>
              <w:rFonts w:ascii="Segoe UI" w:hAnsi="Segoe UI" w:cs="Segoe UI"/>
              <w:sz w:val="20"/>
              <w:szCs w:val="20"/>
            </w:rPr>
            <w:t>Strasse eingeben</w:t>
          </w:r>
        </w:p>
      </w:docPartBody>
    </w:docPart>
    <w:docPart>
      <w:docPartPr>
        <w:name w:val="A5282C9AFFD7423D910DD1912D1E3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E891B-6B59-44FA-8C40-C53DC319ABF9}"/>
      </w:docPartPr>
      <w:docPartBody>
        <w:p w:rsidR="00834955" w:rsidRDefault="00375507" w:rsidP="00375507">
          <w:pPr>
            <w:pStyle w:val="A5282C9AFFD7423D910DD1912D1E3D8A1"/>
          </w:pPr>
          <w:r w:rsidRPr="001056BE">
            <w:rPr>
              <w:rFonts w:ascii="Segoe UI" w:hAnsi="Segoe UI" w:cs="Segoe UI"/>
              <w:sz w:val="20"/>
              <w:szCs w:val="20"/>
            </w:rPr>
            <w:t>Postfach eingeben</w:t>
          </w:r>
        </w:p>
      </w:docPartBody>
    </w:docPart>
    <w:docPart>
      <w:docPartPr>
        <w:name w:val="78373DAC242742B69763C4E3E932B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96E10-E334-48EB-9A12-046B43CBDA90}"/>
      </w:docPartPr>
      <w:docPartBody>
        <w:p w:rsidR="00834955" w:rsidRDefault="00375507" w:rsidP="00375507">
          <w:pPr>
            <w:pStyle w:val="78373DAC242742B69763C4E3E932BEF41"/>
          </w:pPr>
          <w:r w:rsidRPr="001056BE">
            <w:rPr>
              <w:rStyle w:val="Platzhaltertext"/>
              <w:rFonts w:ascii="Segoe UI" w:hAnsi="Segoe UI" w:cs="Segoe UI"/>
              <w:sz w:val="20"/>
              <w:szCs w:val="20"/>
            </w:rPr>
            <w:t>PLZ eingeben.</w:t>
          </w:r>
        </w:p>
      </w:docPartBody>
    </w:docPart>
    <w:docPart>
      <w:docPartPr>
        <w:name w:val="EF558F10A08F459DBBA23DB22AA24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89A25-C36C-4E21-A159-1130CFFD12CE}"/>
      </w:docPartPr>
      <w:docPartBody>
        <w:p w:rsidR="00834955" w:rsidRDefault="00375507" w:rsidP="00375507">
          <w:pPr>
            <w:pStyle w:val="EF558F10A08F459DBBA23DB22AA242BB1"/>
          </w:pPr>
          <w:r w:rsidRPr="001056BE">
            <w:rPr>
              <w:rStyle w:val="Platzhaltertext"/>
              <w:rFonts w:ascii="Segoe UI" w:hAnsi="Segoe UI" w:cs="Segoe UI"/>
              <w:sz w:val="20"/>
              <w:szCs w:val="20"/>
            </w:rPr>
            <w:t>Ort eingeben</w:t>
          </w:r>
        </w:p>
      </w:docPartBody>
    </w:docPart>
    <w:docPart>
      <w:docPartPr>
        <w:name w:val="F8EB7125E3D14A90B39EB1C1D6744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FB2EF-EEA2-40B4-95BB-E6A26F69B256}"/>
      </w:docPartPr>
      <w:docPartBody>
        <w:p w:rsidR="00834955" w:rsidRDefault="00834955" w:rsidP="00834955">
          <w:pPr>
            <w:pStyle w:val="F8EB7125E3D14A90B39EB1C1D67447C2"/>
          </w:pPr>
          <w:r>
            <w:rPr>
              <w:rFonts w:ascii="Segoe UI" w:hAnsi="Segoe UI" w:cs="Segoe UI"/>
              <w:sz w:val="20"/>
              <w:szCs w:val="20"/>
            </w:rPr>
            <w:t>Tel. privat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240714E81E7641AD8AF4FDEA320EA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C51FD-651E-4A2D-8B89-A4E9C5AB86A6}"/>
      </w:docPartPr>
      <w:docPartBody>
        <w:p w:rsidR="00834955" w:rsidRDefault="00375507" w:rsidP="00375507">
          <w:pPr>
            <w:pStyle w:val="240714E81E7641AD8AF4FDEA320EAA881"/>
          </w:pPr>
          <w:r w:rsidRPr="001056BE">
            <w:rPr>
              <w:rStyle w:val="Platzhaltertext"/>
              <w:rFonts w:ascii="Segoe UI" w:hAnsi="Segoe UI" w:cs="Segoe UI"/>
              <w:sz w:val="20"/>
              <w:szCs w:val="20"/>
            </w:rPr>
            <w:t>Mobile eingeben</w:t>
          </w:r>
        </w:p>
      </w:docPartBody>
    </w:docPart>
    <w:docPart>
      <w:docPartPr>
        <w:name w:val="5DD5B74A7C964A51B3334432D2F1E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8C655-7D23-44E2-9D94-E0502194E150}"/>
      </w:docPartPr>
      <w:docPartBody>
        <w:p w:rsidR="00834955" w:rsidRDefault="00834955" w:rsidP="00834955">
          <w:pPr>
            <w:pStyle w:val="5DD5B74A7C964A51B3334432D2F1E47A"/>
          </w:pPr>
          <w:r>
            <w:rPr>
              <w:rStyle w:val="Platzhaltertext"/>
            </w:rPr>
            <w:t>E-Mail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0F0D00A0AFFE4930A2C72174576F6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54352-24E6-41E3-BC54-4FA8D05231C5}"/>
      </w:docPartPr>
      <w:docPartBody>
        <w:p w:rsidR="00834955" w:rsidRDefault="00375507" w:rsidP="00375507">
          <w:pPr>
            <w:pStyle w:val="0F0D00A0AFFE4930A2C72174576F6BD01"/>
          </w:pPr>
          <w:r w:rsidRPr="001056BE">
            <w:rPr>
              <w:rStyle w:val="Platzhaltertext"/>
              <w:rFonts w:ascii="Segoe UI" w:hAnsi="Segoe UI" w:cs="Segoe UI"/>
            </w:rPr>
            <w:t>Wählen Sie ein Element aus.</w:t>
          </w:r>
        </w:p>
      </w:docPartBody>
    </w:docPart>
    <w:docPart>
      <w:docPartPr>
        <w:name w:val="A1AE6CFD1E72490AB5D61964F338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09580-5322-44C1-AA28-B2D3CACE87E1}"/>
      </w:docPartPr>
      <w:docPartBody>
        <w:p w:rsidR="00834955" w:rsidRDefault="00375507" w:rsidP="00375507">
          <w:pPr>
            <w:pStyle w:val="A1AE6CFD1E72490AB5D61964F3384BE91"/>
          </w:pPr>
          <w:r w:rsidRPr="001056BE">
            <w:rPr>
              <w:rStyle w:val="Platzhaltertext"/>
              <w:rFonts w:ascii="Segoe UI" w:hAnsi="Segoe UI" w:cs="Segoe UI"/>
            </w:rPr>
            <w:t>Name eingeben</w:t>
          </w:r>
        </w:p>
      </w:docPartBody>
    </w:docPart>
    <w:docPart>
      <w:docPartPr>
        <w:name w:val="DF634DFDB7D34308B58D5069745D3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FCA1C-ED44-45C1-A526-6A0A47753A49}"/>
      </w:docPartPr>
      <w:docPartBody>
        <w:p w:rsidR="00834955" w:rsidRDefault="00375507" w:rsidP="00375507">
          <w:pPr>
            <w:pStyle w:val="DF634DFDB7D34308B58D5069745D3A831"/>
          </w:pPr>
          <w:r w:rsidRPr="001056BE">
            <w:rPr>
              <w:rStyle w:val="Platzhaltertext"/>
              <w:rFonts w:ascii="Segoe UI" w:hAnsi="Segoe UI" w:cs="Segoe UI"/>
            </w:rPr>
            <w:t>Vorname eingeben.</w:t>
          </w:r>
        </w:p>
      </w:docPartBody>
    </w:docPart>
    <w:docPart>
      <w:docPartPr>
        <w:name w:val="9FB569F4FCC14BB3BBF66DC0270CE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042CC-B802-4298-BD5D-A3B899A00031}"/>
      </w:docPartPr>
      <w:docPartBody>
        <w:p w:rsidR="00834955" w:rsidRDefault="00375507" w:rsidP="00375507">
          <w:pPr>
            <w:pStyle w:val="9FB569F4FCC14BB3BBF66DC0270CE6B11"/>
          </w:pPr>
          <w:r w:rsidRPr="001056BE">
            <w:rPr>
              <w:rStyle w:val="Platzhaltertext"/>
              <w:rFonts w:ascii="Segoe UI" w:hAnsi="Segoe UI" w:cs="Segoe UI"/>
            </w:rPr>
            <w:t>Strasse eingeben</w:t>
          </w:r>
        </w:p>
      </w:docPartBody>
    </w:docPart>
    <w:docPart>
      <w:docPartPr>
        <w:name w:val="6B2CAC53B6E345E28CCE079A68955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370FB-FFC7-406B-9411-42194D11272A}"/>
      </w:docPartPr>
      <w:docPartBody>
        <w:p w:rsidR="00834955" w:rsidRDefault="00375507" w:rsidP="00375507">
          <w:pPr>
            <w:pStyle w:val="6B2CAC53B6E345E28CCE079A689551EA1"/>
          </w:pPr>
          <w:r w:rsidRPr="001056BE">
            <w:rPr>
              <w:rStyle w:val="Platzhaltertext"/>
              <w:rFonts w:ascii="Segoe UI" w:hAnsi="Segoe UI" w:cs="Segoe UI"/>
            </w:rPr>
            <w:t>Postfach eingeben</w:t>
          </w:r>
        </w:p>
      </w:docPartBody>
    </w:docPart>
    <w:docPart>
      <w:docPartPr>
        <w:name w:val="7856B980E0B84610AEA7C7F6FF8F2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559A2-AC4A-490C-BDD3-3BBDB11BC3BE}"/>
      </w:docPartPr>
      <w:docPartBody>
        <w:p w:rsidR="00834955" w:rsidRDefault="00375507" w:rsidP="00375507">
          <w:pPr>
            <w:pStyle w:val="7856B980E0B84610AEA7C7F6FF8F291C1"/>
          </w:pPr>
          <w:r w:rsidRPr="001056BE">
            <w:rPr>
              <w:rStyle w:val="Platzhaltertext"/>
              <w:rFonts w:ascii="Segoe UI" w:hAnsi="Segoe UI" w:cs="Segoe UI"/>
            </w:rPr>
            <w:t>PLZ eingeben</w:t>
          </w:r>
        </w:p>
      </w:docPartBody>
    </w:docPart>
    <w:docPart>
      <w:docPartPr>
        <w:name w:val="2BAE1B3DC4CD4AEE991AC597D3494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9A0FF-C681-4344-AF5B-A75D13B104FA}"/>
      </w:docPartPr>
      <w:docPartBody>
        <w:p w:rsidR="00834955" w:rsidRDefault="00375507" w:rsidP="00375507">
          <w:pPr>
            <w:pStyle w:val="2BAE1B3DC4CD4AEE991AC597D349460A1"/>
          </w:pPr>
          <w:r w:rsidRPr="001056BE">
            <w:rPr>
              <w:rStyle w:val="Platzhaltertext"/>
              <w:rFonts w:ascii="Segoe UI" w:hAnsi="Segoe UI" w:cs="Segoe UI"/>
            </w:rPr>
            <w:t>Ort eingeben</w:t>
          </w:r>
        </w:p>
      </w:docPartBody>
    </w:docPart>
    <w:docPart>
      <w:docPartPr>
        <w:name w:val="D4CA4A802A2242D1BCC851F4FA425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578DE-0412-43BC-9A84-13ED62C13A49}"/>
      </w:docPartPr>
      <w:docPartBody>
        <w:p w:rsidR="00834955" w:rsidRDefault="00375507" w:rsidP="00375507">
          <w:pPr>
            <w:pStyle w:val="D4CA4A802A2242D1BCC851F4FA4253171"/>
          </w:pPr>
          <w:r w:rsidRPr="001056BE">
            <w:rPr>
              <w:rStyle w:val="Platzhaltertext"/>
              <w:rFonts w:ascii="Segoe UI" w:hAnsi="Segoe UI" w:cs="Segoe UI"/>
            </w:rPr>
            <w:t>Tel. Privat eingeben</w:t>
          </w:r>
        </w:p>
      </w:docPartBody>
    </w:docPart>
    <w:docPart>
      <w:docPartPr>
        <w:name w:val="509DC991190347D0A44E143A6F90B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B3032-F6B8-463C-AF33-F354EB7FB198}"/>
      </w:docPartPr>
      <w:docPartBody>
        <w:p w:rsidR="00834955" w:rsidRDefault="00375507" w:rsidP="00375507">
          <w:pPr>
            <w:pStyle w:val="509DC991190347D0A44E143A6F90B9B31"/>
          </w:pPr>
          <w:r w:rsidRPr="001056BE">
            <w:rPr>
              <w:rStyle w:val="Platzhaltertext"/>
              <w:rFonts w:ascii="Segoe UI" w:hAnsi="Segoe UI" w:cs="Segoe UI"/>
            </w:rPr>
            <w:t>Mobile eingeben</w:t>
          </w:r>
        </w:p>
      </w:docPartBody>
    </w:docPart>
    <w:docPart>
      <w:docPartPr>
        <w:name w:val="49ACBC47FE37422C96DBC443C803F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3B713-997E-4CCC-B13C-CE7BC3D67051}"/>
      </w:docPartPr>
      <w:docPartBody>
        <w:p w:rsidR="00834955" w:rsidRDefault="00375507" w:rsidP="00375507">
          <w:pPr>
            <w:pStyle w:val="49ACBC47FE37422C96DBC443C803FA181"/>
          </w:pPr>
          <w:r w:rsidRPr="001056BE">
            <w:rPr>
              <w:rStyle w:val="Platzhaltertext"/>
              <w:rFonts w:ascii="Segoe UI" w:hAnsi="Segoe UI" w:cs="Segoe UI"/>
            </w:rPr>
            <w:t>E-Mail privat eingeben</w:t>
          </w:r>
        </w:p>
      </w:docPartBody>
    </w:docPart>
    <w:docPart>
      <w:docPartPr>
        <w:name w:val="57B444235F2041FBBF2B758ACBB96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705A9-4F28-41DD-B2A4-B76CC2A76153}"/>
      </w:docPartPr>
      <w:docPartBody>
        <w:p w:rsidR="00834955" w:rsidRDefault="00375507" w:rsidP="00375507">
          <w:pPr>
            <w:pStyle w:val="57B444235F2041FBBF2B758ACBB9652A1"/>
          </w:pPr>
          <w:r w:rsidRPr="001056BE">
            <w:rPr>
              <w:rStyle w:val="Platzhaltertext"/>
              <w:rFonts w:ascii="Segoe UI" w:hAnsi="Segoe UI" w:cs="Segoe UI"/>
            </w:rPr>
            <w:t>E-Mail Geschäft eingeben</w:t>
          </w:r>
        </w:p>
      </w:docPartBody>
    </w:docPart>
    <w:docPart>
      <w:docPartPr>
        <w:name w:val="781E466378CA46EEB84F9E0AB344F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BF1BF-736E-4A0A-A004-5395DAFB5D95}"/>
      </w:docPartPr>
      <w:docPartBody>
        <w:p w:rsidR="00834955" w:rsidRDefault="00375507" w:rsidP="00375507">
          <w:pPr>
            <w:pStyle w:val="781E466378CA46EEB84F9E0AB344F3EB1"/>
          </w:pPr>
          <w:r w:rsidRPr="00684020">
            <w:rPr>
              <w:rStyle w:val="Platzhaltertext"/>
              <w:rFonts w:ascii="Segoe UI" w:hAnsi="Segoe UI" w:cs="Segoe UI"/>
            </w:rPr>
            <w:t>Name eingeben</w:t>
          </w:r>
        </w:p>
      </w:docPartBody>
    </w:docPart>
    <w:docPart>
      <w:docPartPr>
        <w:name w:val="55FBA716725F4E70BEF76DC1B61BD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F97ED-4CB2-4F28-A525-B6DFDEE69C89}"/>
      </w:docPartPr>
      <w:docPartBody>
        <w:p w:rsidR="00834955" w:rsidRDefault="00375507" w:rsidP="00375507">
          <w:pPr>
            <w:pStyle w:val="55FBA716725F4E70BEF76DC1B61BD6441"/>
          </w:pPr>
          <w:r w:rsidRPr="00684020">
            <w:rPr>
              <w:rStyle w:val="Platzhaltertext"/>
              <w:rFonts w:ascii="Segoe UI" w:hAnsi="Segoe UI" w:cs="Segoe UI"/>
            </w:rPr>
            <w:t>Vorname eingeben</w:t>
          </w:r>
        </w:p>
      </w:docPartBody>
    </w:docPart>
    <w:docPart>
      <w:docPartPr>
        <w:name w:val="C4C14ABB933344248CE7318901CB8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0B709-892B-40BD-9929-64EAF06C6913}"/>
      </w:docPartPr>
      <w:docPartBody>
        <w:p w:rsidR="00834955" w:rsidRDefault="00375507" w:rsidP="00375507">
          <w:pPr>
            <w:pStyle w:val="C4C14ABB933344248CE7318901CB865B1"/>
          </w:pPr>
          <w:r w:rsidRPr="00684020">
            <w:rPr>
              <w:rStyle w:val="Platzhaltertext"/>
              <w:rFonts w:ascii="Segoe UI" w:hAnsi="Segoe UI" w:cs="Segoe UI"/>
            </w:rPr>
            <w:t>Strasse eingeben</w:t>
          </w:r>
        </w:p>
      </w:docPartBody>
    </w:docPart>
    <w:docPart>
      <w:docPartPr>
        <w:name w:val="BE32937B48874EE883B7BE7564912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7FD0E-A597-4674-9CC4-BA14B3DED3B2}"/>
      </w:docPartPr>
      <w:docPartBody>
        <w:p w:rsidR="00834955" w:rsidRDefault="00375507" w:rsidP="00375507">
          <w:pPr>
            <w:pStyle w:val="BE32937B48874EE883B7BE75649125C81"/>
          </w:pPr>
          <w:r w:rsidRPr="00684020">
            <w:rPr>
              <w:rStyle w:val="Platzhaltertext"/>
              <w:rFonts w:ascii="Segoe UI" w:hAnsi="Segoe UI" w:cs="Segoe UI"/>
            </w:rPr>
            <w:t>Postfach eingeben</w:t>
          </w:r>
        </w:p>
      </w:docPartBody>
    </w:docPart>
    <w:docPart>
      <w:docPartPr>
        <w:name w:val="0BCEAECFC40748F3BBB058B4B7E2C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CEA51-55BD-4E37-96CF-CBF1EB4FAB4A}"/>
      </w:docPartPr>
      <w:docPartBody>
        <w:p w:rsidR="00834955" w:rsidRDefault="00375507" w:rsidP="00375507">
          <w:pPr>
            <w:pStyle w:val="0BCEAECFC40748F3BBB058B4B7E2C39D1"/>
          </w:pPr>
          <w:r w:rsidRPr="00684020">
            <w:rPr>
              <w:rStyle w:val="Platzhaltertext"/>
              <w:rFonts w:ascii="Segoe UI" w:hAnsi="Segoe UI" w:cs="Segoe UI"/>
            </w:rPr>
            <w:t>PLZ eingeben.</w:t>
          </w:r>
        </w:p>
      </w:docPartBody>
    </w:docPart>
    <w:docPart>
      <w:docPartPr>
        <w:name w:val="94AA0570E5ED444B99E1CE008879C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C96FE-3559-496E-9D64-76E9D6686A3B}"/>
      </w:docPartPr>
      <w:docPartBody>
        <w:p w:rsidR="00834955" w:rsidRDefault="00375507" w:rsidP="00375507">
          <w:pPr>
            <w:pStyle w:val="94AA0570E5ED444B99E1CE008879CCA11"/>
          </w:pPr>
          <w:r w:rsidRPr="00684020">
            <w:rPr>
              <w:rStyle w:val="Platzhaltertext"/>
              <w:rFonts w:ascii="Segoe UI" w:hAnsi="Segoe UI" w:cs="Segoe UI"/>
            </w:rPr>
            <w:t>Ort eingeben</w:t>
          </w:r>
        </w:p>
      </w:docPartBody>
    </w:docPart>
    <w:docPart>
      <w:docPartPr>
        <w:name w:val="AF29AB1956ED45BD90CDAEBA95C90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5B993-5DFC-44C9-8EDD-79C9B06C4C7C}"/>
      </w:docPartPr>
      <w:docPartBody>
        <w:p w:rsidR="00834955" w:rsidRDefault="00375507" w:rsidP="00375507">
          <w:pPr>
            <w:pStyle w:val="AF29AB1956ED45BD90CDAEBA95C90A001"/>
          </w:pPr>
          <w:r w:rsidRPr="00684020">
            <w:rPr>
              <w:rStyle w:val="Platzhaltertext"/>
              <w:rFonts w:ascii="Segoe UI" w:hAnsi="Segoe UI" w:cs="Segoe UI"/>
            </w:rPr>
            <w:t>Tel. Privat eingeben</w:t>
          </w:r>
        </w:p>
      </w:docPartBody>
    </w:docPart>
    <w:docPart>
      <w:docPartPr>
        <w:name w:val="4B5DAC8D59504FBF8854A45A72BF4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11BC0-1C23-47E9-BDD9-5D1533070FF3}"/>
      </w:docPartPr>
      <w:docPartBody>
        <w:p w:rsidR="00834955" w:rsidRDefault="00375507" w:rsidP="00375507">
          <w:pPr>
            <w:pStyle w:val="4B5DAC8D59504FBF8854A45A72BF4E661"/>
          </w:pPr>
          <w:r w:rsidRPr="00684020">
            <w:rPr>
              <w:rStyle w:val="Platzhaltertext"/>
              <w:rFonts w:ascii="Segoe UI" w:hAnsi="Segoe UI" w:cs="Segoe UI"/>
            </w:rPr>
            <w:t>Mobile eingeben</w:t>
          </w:r>
        </w:p>
      </w:docPartBody>
    </w:docPart>
    <w:docPart>
      <w:docPartPr>
        <w:name w:val="9E6E5FAE7866461CA0C7DC1D1FECD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86986-BB46-4C6C-97AD-505FAC7EAFE1}"/>
      </w:docPartPr>
      <w:docPartBody>
        <w:p w:rsidR="00834955" w:rsidRDefault="00375507" w:rsidP="00375507">
          <w:pPr>
            <w:pStyle w:val="9E6E5FAE7866461CA0C7DC1D1FECDFC61"/>
          </w:pPr>
          <w:r w:rsidRPr="00684020">
            <w:rPr>
              <w:rStyle w:val="Platzhaltertext"/>
              <w:rFonts w:ascii="Segoe UI" w:hAnsi="Segoe UI" w:cs="Segoe UI"/>
            </w:rPr>
            <w:t>E-Mail privat eingeben</w:t>
          </w:r>
        </w:p>
      </w:docPartBody>
    </w:docPart>
    <w:docPart>
      <w:docPartPr>
        <w:name w:val="DD27DDB53A9740058791B6AD705E8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46BAF-4EE8-49B6-B2F6-58B7F3D6F919}"/>
      </w:docPartPr>
      <w:docPartBody>
        <w:p w:rsidR="00834955" w:rsidRDefault="00375507" w:rsidP="00375507">
          <w:pPr>
            <w:pStyle w:val="DD27DDB53A9740058791B6AD705E87E51"/>
          </w:pPr>
          <w:r w:rsidRPr="00684020">
            <w:rPr>
              <w:rStyle w:val="Platzhaltertext"/>
              <w:rFonts w:ascii="Segoe UI" w:hAnsi="Segoe UI" w:cs="Segoe UI"/>
            </w:rPr>
            <w:t>E-Mail Geschäft eingeben</w:t>
          </w:r>
        </w:p>
      </w:docPartBody>
    </w:docPart>
    <w:docPart>
      <w:docPartPr>
        <w:name w:val="F7C5E08B8F32407A8F694679A3AE7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27943-6F89-4954-B975-898E9FA9E3F9}"/>
      </w:docPartPr>
      <w:docPartBody>
        <w:p w:rsidR="00834955" w:rsidRDefault="00375507" w:rsidP="00375507">
          <w:pPr>
            <w:pStyle w:val="F7C5E08B8F32407A8F694679A3AE78B31"/>
          </w:pPr>
          <w:r w:rsidRPr="007E3F35">
            <w:rPr>
              <w:rStyle w:val="Platzhaltertext"/>
              <w:rFonts w:ascii="Segoe UI" w:hAnsi="Segoe UI" w:cs="Segoe UI"/>
            </w:rPr>
            <w:t>Lehrberuf eingeben.</w:t>
          </w:r>
        </w:p>
      </w:docPartBody>
    </w:docPart>
    <w:docPart>
      <w:docPartPr>
        <w:name w:val="41A9620D130D4F9186460E51D5C14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DD375-E5F4-4CA0-B37A-5D14E3581B23}"/>
      </w:docPartPr>
      <w:docPartBody>
        <w:p w:rsidR="00834955" w:rsidRDefault="00834955" w:rsidP="00834955">
          <w:pPr>
            <w:pStyle w:val="41A9620D130D4F9186460E51D5C14E07"/>
          </w:pPr>
          <w:r>
            <w:rPr>
              <w:rStyle w:val="Platzhaltertext"/>
            </w:rPr>
            <w:t>Datum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FAF2ECF8BDCD48DFB36F8D6CFDE99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69E92-24B3-40D1-A198-CA06362BB933}"/>
      </w:docPartPr>
      <w:docPartBody>
        <w:p w:rsidR="00834955" w:rsidRDefault="00375507" w:rsidP="00375507">
          <w:pPr>
            <w:pStyle w:val="FAF2ECF8BDCD48DFB36F8D6CFDE99DAD1"/>
          </w:pPr>
          <w:r w:rsidRPr="007E3F35">
            <w:rPr>
              <w:rStyle w:val="Platzhaltertext"/>
              <w:rFonts w:ascii="Segoe UI" w:hAnsi="Segoe UI" w:cs="Segoe UI"/>
            </w:rPr>
            <w:t>Datum</w:t>
          </w:r>
        </w:p>
      </w:docPartBody>
    </w:docPart>
    <w:docPart>
      <w:docPartPr>
        <w:name w:val="0DCD40AD6F544951A1DE226CC7A91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DC3C8-EFA5-4DD6-A6DD-05C28C725BAE}"/>
      </w:docPartPr>
      <w:docPartBody>
        <w:p w:rsidR="00834955" w:rsidRDefault="00375507" w:rsidP="00375507">
          <w:pPr>
            <w:pStyle w:val="0DCD40AD6F544951A1DE226CC7A91F5D1"/>
          </w:pPr>
          <w:r w:rsidRPr="007E3F35">
            <w:rPr>
              <w:rStyle w:val="Platzhaltertext"/>
              <w:rFonts w:ascii="Segoe UI" w:hAnsi="Segoe UI" w:cs="Segoe UI"/>
            </w:rPr>
            <w:t>Name Lehrbetrieb eingeben</w:t>
          </w:r>
        </w:p>
      </w:docPartBody>
    </w:docPart>
    <w:docPart>
      <w:docPartPr>
        <w:name w:val="F2E571D195C241A5B63FAD66D5359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92547-15DD-4DB8-B489-2E6955BAFA8B}"/>
      </w:docPartPr>
      <w:docPartBody>
        <w:p w:rsidR="00834955" w:rsidRDefault="00375507" w:rsidP="00375507">
          <w:pPr>
            <w:pStyle w:val="F2E571D195C241A5B63FAD66D5359ACF1"/>
          </w:pPr>
          <w:r w:rsidRPr="007E3F35">
            <w:rPr>
              <w:rStyle w:val="Platzhaltertext"/>
              <w:rFonts w:ascii="Segoe UI" w:hAnsi="Segoe UI" w:cs="Segoe UI"/>
            </w:rPr>
            <w:t>Strasse Lehrbetrieb  eingeben</w:t>
          </w:r>
        </w:p>
      </w:docPartBody>
    </w:docPart>
    <w:docPart>
      <w:docPartPr>
        <w:name w:val="2BC0F34EEA264E8E9CBC30C4B0513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398A9-FA6A-4A64-A9A7-77015BBDE5E8}"/>
      </w:docPartPr>
      <w:docPartBody>
        <w:p w:rsidR="00834955" w:rsidRDefault="00375507" w:rsidP="00375507">
          <w:pPr>
            <w:pStyle w:val="2BC0F34EEA264E8E9CBC30C4B05131321"/>
          </w:pPr>
          <w:r w:rsidRPr="007E3F35">
            <w:rPr>
              <w:rStyle w:val="Platzhaltertext"/>
              <w:rFonts w:ascii="Segoe UI" w:hAnsi="Segoe UI" w:cs="Segoe UI"/>
            </w:rPr>
            <w:t>PLZ Lehrbetrieb eingeben</w:t>
          </w:r>
        </w:p>
      </w:docPartBody>
    </w:docPart>
    <w:docPart>
      <w:docPartPr>
        <w:name w:val="245A3C74E0414D498F2A7DBFB8037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5F374-AE0F-4D1B-AA5D-550FB9883FB8}"/>
      </w:docPartPr>
      <w:docPartBody>
        <w:p w:rsidR="00834955" w:rsidRDefault="00375507" w:rsidP="00375507">
          <w:pPr>
            <w:pStyle w:val="245A3C74E0414D498F2A7DBFB803754A1"/>
          </w:pPr>
          <w:r w:rsidRPr="007E3F35">
            <w:rPr>
              <w:rStyle w:val="Platzhaltertext"/>
              <w:rFonts w:ascii="Segoe UI" w:hAnsi="Segoe UI" w:cs="Segoe UI"/>
            </w:rPr>
            <w:t>Ort Lehrbetrieb eingeben</w:t>
          </w:r>
        </w:p>
      </w:docPartBody>
    </w:docPart>
    <w:docPart>
      <w:docPartPr>
        <w:name w:val="E8BC9E98883044E48A930E61A7F81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CAC20-77C0-4876-9E78-8166E913953A}"/>
      </w:docPartPr>
      <w:docPartBody>
        <w:p w:rsidR="00834955" w:rsidRDefault="00834955" w:rsidP="00834955">
          <w:pPr>
            <w:pStyle w:val="E8BC9E98883044E48A930E61A7F81938"/>
          </w:pPr>
          <w:r>
            <w:rPr>
              <w:rStyle w:val="Platzhaltertext"/>
            </w:rPr>
            <w:t>Name Berufsbildner eingeben</w:t>
          </w:r>
        </w:p>
      </w:docPartBody>
    </w:docPart>
    <w:docPart>
      <w:docPartPr>
        <w:name w:val="AA3B2A9AF261426FB03B0DCADE88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E9CA3-36D4-49E9-8E25-44341975A542}"/>
      </w:docPartPr>
      <w:docPartBody>
        <w:p w:rsidR="00834955" w:rsidRDefault="00834955" w:rsidP="00834955">
          <w:pPr>
            <w:pStyle w:val="AA3B2A9AF261426FB03B0DCADE88DB94"/>
          </w:pPr>
          <w:r>
            <w:rPr>
              <w:rFonts w:ascii="Segoe UI" w:hAnsi="Segoe UI" w:cs="Segoe UI"/>
              <w:sz w:val="20"/>
              <w:szCs w:val="20"/>
            </w:rPr>
            <w:t>Vorname Berufsbildner eingeben</w:t>
          </w:r>
        </w:p>
      </w:docPartBody>
    </w:docPart>
    <w:docPart>
      <w:docPartPr>
        <w:name w:val="4AF58D47D436425BA096ED611695B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41300-8DA5-4A4E-AB18-695B09A7CDC1}"/>
      </w:docPartPr>
      <w:docPartBody>
        <w:p w:rsidR="00834955" w:rsidRDefault="00834955" w:rsidP="00834955">
          <w:pPr>
            <w:pStyle w:val="4AF58D47D436425BA096ED611695BC60"/>
          </w:pPr>
          <w:r>
            <w:rPr>
              <w:rFonts w:ascii="Segoe UI" w:hAnsi="Segoe UI" w:cs="Segoe UI"/>
              <w:sz w:val="20"/>
              <w:szCs w:val="20"/>
            </w:rPr>
            <w:t>E-Mail Berufsbildner eingeben</w:t>
          </w:r>
        </w:p>
      </w:docPartBody>
    </w:docPart>
    <w:docPart>
      <w:docPartPr>
        <w:name w:val="9DC73C6C403647CF8F1F7CF663798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28909-6E0E-415A-998D-FBA4D3ACE187}"/>
      </w:docPartPr>
      <w:docPartBody>
        <w:p w:rsidR="00834955" w:rsidRDefault="00834955" w:rsidP="00834955">
          <w:pPr>
            <w:pStyle w:val="9DC73C6C403647CF8F1F7CF663798D30"/>
          </w:pPr>
          <w:r>
            <w:rPr>
              <w:rStyle w:val="Platzhaltertext"/>
            </w:rPr>
            <w:t>Tel. Berufsbildner eingeben</w:t>
          </w:r>
        </w:p>
      </w:docPartBody>
    </w:docPart>
    <w:docPart>
      <w:docPartPr>
        <w:name w:val="CE32A280B12C41E3BD77493ECF010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701E7-7DDA-4176-BEC9-69DED246F087}"/>
      </w:docPartPr>
      <w:docPartBody>
        <w:p w:rsidR="00834955" w:rsidRDefault="00375507" w:rsidP="00375507">
          <w:pPr>
            <w:pStyle w:val="CE32A280B12C41E3BD77493ECF010A4B1"/>
          </w:pPr>
          <w:r w:rsidRPr="007E3F35">
            <w:rPr>
              <w:rStyle w:val="Platzhaltertext"/>
              <w:rFonts w:ascii="Segoe UI" w:hAnsi="Segoe UI" w:cs="Segoe UI"/>
            </w:rPr>
            <w:t>Name der Schule eingeben</w:t>
          </w:r>
        </w:p>
      </w:docPartBody>
    </w:docPart>
    <w:docPart>
      <w:docPartPr>
        <w:name w:val="6B1474609F5C4E60A8DB78CDEC18F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ED317-850E-4A1E-94AA-EBC3A6437FC7}"/>
      </w:docPartPr>
      <w:docPartBody>
        <w:p w:rsidR="00834955" w:rsidRDefault="00834955" w:rsidP="00834955">
          <w:pPr>
            <w:pStyle w:val="6B1474609F5C4E60A8DB78CDEC18FFAF"/>
          </w:pPr>
          <w:r>
            <w:rPr>
              <w:rStyle w:val="Platzhaltertext"/>
            </w:rPr>
            <w:t>Ort der Schule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CB5BA2BED2B847DA98AD871AB94C2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91CF2-189C-415C-A91E-2C1697606F03}"/>
      </w:docPartPr>
      <w:docPartBody>
        <w:p w:rsidR="00834955" w:rsidRDefault="00375507" w:rsidP="00375507">
          <w:pPr>
            <w:pStyle w:val="CB5BA2BED2B847DA98AD871AB94C220B1"/>
          </w:pPr>
          <w:r w:rsidRPr="007E3F35">
            <w:rPr>
              <w:rStyle w:val="Platzhaltertext"/>
              <w:rFonts w:ascii="Segoe UI" w:hAnsi="Segoe UI" w:cs="Segoe UI"/>
            </w:rPr>
            <w:t>Bemerkungen eingeben</w:t>
          </w:r>
        </w:p>
      </w:docPartBody>
    </w:docPart>
    <w:docPart>
      <w:docPartPr>
        <w:name w:val="1BE16E957DBB44B0B0BFD6E0E2866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5405F-857C-4431-9FD8-26F3069B0DD3}"/>
      </w:docPartPr>
      <w:docPartBody>
        <w:p w:rsidR="00834955" w:rsidRDefault="00375507" w:rsidP="00375507">
          <w:pPr>
            <w:pStyle w:val="1BE16E957DBB44B0B0BFD6E0E2866FFF1"/>
          </w:pPr>
          <w:r w:rsidRPr="007E3F35">
            <w:rPr>
              <w:rStyle w:val="Platzhaltertext"/>
              <w:rFonts w:ascii="Segoe UI" w:hAnsi="Segoe UI" w:cs="Segoe UI"/>
            </w:rPr>
            <w:t>Name der Schule eingeben</w:t>
          </w:r>
        </w:p>
      </w:docPartBody>
    </w:docPart>
    <w:docPart>
      <w:docPartPr>
        <w:name w:val="4BB9BD78A699477D87AF09822813C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2C66D-DDCD-419F-BF16-BA676E4D2AA2}"/>
      </w:docPartPr>
      <w:docPartBody>
        <w:p w:rsidR="00834955" w:rsidRDefault="00375507" w:rsidP="00375507">
          <w:pPr>
            <w:pStyle w:val="4BB9BD78A699477D87AF09822813C29F1"/>
          </w:pPr>
          <w:r w:rsidRPr="007E3F35">
            <w:rPr>
              <w:rStyle w:val="Platzhaltertext"/>
              <w:rFonts w:ascii="Segoe UI" w:hAnsi="Segoe UI" w:cs="Segoe UI"/>
            </w:rPr>
            <w:t>Bemerkungen eingeben</w:t>
          </w:r>
        </w:p>
      </w:docPartBody>
    </w:docPart>
    <w:docPart>
      <w:docPartPr>
        <w:name w:val="047DBA37CE5D4B8B8D46DC62E9291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83A70-7A9D-48F2-9F17-FA8753776786}"/>
      </w:docPartPr>
      <w:docPartBody>
        <w:p w:rsidR="00834955" w:rsidRDefault="00375507" w:rsidP="00375507">
          <w:pPr>
            <w:pStyle w:val="047DBA37CE5D4B8B8D46DC62E9291A9B1"/>
          </w:pPr>
          <w:r w:rsidRPr="007E3F35">
            <w:rPr>
              <w:rStyle w:val="Platzhaltertext"/>
              <w:rFonts w:ascii="Segoe UI" w:hAnsi="Segoe UI" w:cs="Segoe UI"/>
            </w:rPr>
            <w:t>Name der Schule eingeben</w:t>
          </w:r>
        </w:p>
      </w:docPartBody>
    </w:docPart>
    <w:docPart>
      <w:docPartPr>
        <w:name w:val="C006F8C3BD67422BA93BEC6B94EAA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48E73-0651-475B-A886-358D4B5B54E9}"/>
      </w:docPartPr>
      <w:docPartBody>
        <w:p w:rsidR="00834955" w:rsidRDefault="00834955" w:rsidP="00834955">
          <w:pPr>
            <w:pStyle w:val="C006F8C3BD67422BA93BEC6B94EAA23E"/>
          </w:pPr>
          <w:r>
            <w:rPr>
              <w:rStyle w:val="Platzhaltertext"/>
            </w:rPr>
            <w:t>Ort der Schule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917F4F127C7F4A63B34708049C05E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362F8-D9A9-4526-85EF-F1247DD42AA2}"/>
      </w:docPartPr>
      <w:docPartBody>
        <w:p w:rsidR="00834955" w:rsidRDefault="00375507" w:rsidP="00375507">
          <w:pPr>
            <w:pStyle w:val="917F4F127C7F4A63B34708049C05E7351"/>
          </w:pPr>
          <w:r w:rsidRPr="007E3F35">
            <w:rPr>
              <w:rStyle w:val="Platzhaltertext"/>
              <w:rFonts w:ascii="Segoe UI" w:hAnsi="Segoe UI" w:cs="Segoe UI"/>
            </w:rPr>
            <w:t>Bemerkungen eingeben</w:t>
          </w:r>
        </w:p>
      </w:docPartBody>
    </w:docPart>
    <w:docPart>
      <w:docPartPr>
        <w:name w:val="B9E4B14BF1E843E5B476171FF94CE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96DE7-6881-4717-BD00-5CE8784EB32E}"/>
      </w:docPartPr>
      <w:docPartBody>
        <w:p w:rsidR="00834955" w:rsidRDefault="00375507" w:rsidP="00375507">
          <w:pPr>
            <w:pStyle w:val="B9E4B14BF1E843E5B476171FF94CE76E"/>
          </w:pPr>
          <w:r w:rsidRPr="00684020">
            <w:rPr>
              <w:rStyle w:val="Platzhaltertext"/>
              <w:rFonts w:ascii="Segoe UI" w:hAnsi="Segoe UI" w:cs="Segoe UI"/>
            </w:rPr>
            <w:t>Wählen Sie ein Element aus.</w:t>
          </w:r>
        </w:p>
      </w:docPartBody>
    </w:docPart>
    <w:docPart>
      <w:docPartPr>
        <w:name w:val="8A5B8340B6644D15B82FEB0A48A3C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DD215-C80F-449A-9D13-41149AF9B9B8}"/>
      </w:docPartPr>
      <w:docPartBody>
        <w:p w:rsidR="00834955" w:rsidRDefault="00375507" w:rsidP="00375507">
          <w:pPr>
            <w:pStyle w:val="8A5B8340B6644D15B82FEB0A48A3C9CB"/>
          </w:pPr>
          <w:r w:rsidRPr="00684020">
            <w:rPr>
              <w:rStyle w:val="Platzhaltertext"/>
              <w:rFonts w:ascii="Segoe UI" w:hAnsi="Segoe UI" w:cs="Segoe UI"/>
            </w:rPr>
            <w:t>Wählen Sie ein Element aus.</w:t>
          </w:r>
        </w:p>
      </w:docPartBody>
    </w:docPart>
    <w:docPart>
      <w:docPartPr>
        <w:name w:val="4CB6DAB649214E6C80169D7BDEA8D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D2FEF-8F1D-46A7-875B-9368B3D5F6CF}"/>
      </w:docPartPr>
      <w:docPartBody>
        <w:p w:rsidR="00FC6B02" w:rsidRDefault="00375507" w:rsidP="00375507">
          <w:pPr>
            <w:pStyle w:val="4CB6DAB649214E6C80169D7BDEA8DCB31"/>
          </w:pPr>
          <w:r w:rsidRPr="001056BE">
            <w:rPr>
              <w:rFonts w:ascii="Segoe UI" w:hAnsi="Segoe UI" w:cs="Segoe UI"/>
              <w:sz w:val="20"/>
              <w:szCs w:val="20"/>
            </w:rPr>
            <w:t>Medikament 1 eingeben</w:t>
          </w:r>
        </w:p>
      </w:docPartBody>
    </w:docPart>
    <w:docPart>
      <w:docPartPr>
        <w:name w:val="D8C4868F19494BC2864C2CBE7B166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040DE-DC33-4337-A87D-0C175E9BE481}"/>
      </w:docPartPr>
      <w:docPartBody>
        <w:p w:rsidR="00FC6B02" w:rsidRDefault="00375507" w:rsidP="00375507">
          <w:pPr>
            <w:pStyle w:val="D8C4868F19494BC2864C2CBE7B1660811"/>
          </w:pPr>
          <w:r w:rsidRPr="001056BE">
            <w:rPr>
              <w:rFonts w:ascii="Segoe UI" w:hAnsi="Segoe UI" w:cs="Segoe UI"/>
              <w:sz w:val="20"/>
              <w:szCs w:val="20"/>
            </w:rPr>
            <w:t>Dosierung eingeben</w:t>
          </w:r>
        </w:p>
      </w:docPartBody>
    </w:docPart>
    <w:docPart>
      <w:docPartPr>
        <w:name w:val="392BA2EC4B6941B78C5956A1573A4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CC774-3CAB-44F9-9D1F-11E84A4BAA4E}"/>
      </w:docPartPr>
      <w:docPartBody>
        <w:p w:rsidR="00FC6B02" w:rsidRDefault="004B0664" w:rsidP="004B0664">
          <w:pPr>
            <w:pStyle w:val="392BA2EC4B6941B78C5956A1573A4E8C"/>
          </w:pPr>
          <w:r>
            <w:rPr>
              <w:rStyle w:val="Platzhaltertext"/>
            </w:rPr>
            <w:t>Medikament 2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2EAB86FD60F148ABB8B3781EF3E91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44064-56A1-460C-9CC0-A845519D0CE1}"/>
      </w:docPartPr>
      <w:docPartBody>
        <w:p w:rsidR="00FC6B02" w:rsidRDefault="004B0664" w:rsidP="004B0664">
          <w:pPr>
            <w:pStyle w:val="2EAB86FD60F148ABB8B3781EF3E91BBC"/>
          </w:pPr>
          <w:r>
            <w:rPr>
              <w:rStyle w:val="Platzhaltertext"/>
            </w:rPr>
            <w:t>Dosierung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E87245DCB2A141AF87F5198837976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DA1E6-FFE5-4095-8268-69E0D0DEBBAC}"/>
      </w:docPartPr>
      <w:docPartBody>
        <w:p w:rsidR="00FC6B02" w:rsidRDefault="004B0664" w:rsidP="004B0664">
          <w:pPr>
            <w:pStyle w:val="E87245DCB2A141AF87F5198837976642"/>
          </w:pPr>
          <w:r>
            <w:rPr>
              <w:rStyle w:val="Platzhaltertext"/>
            </w:rPr>
            <w:t>Medikament 3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FC459BE4FCF941B580A7D33F85E8F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A2068-83B3-4D2B-B6AE-99AB52187DA0}"/>
      </w:docPartPr>
      <w:docPartBody>
        <w:p w:rsidR="00FC6B02" w:rsidRDefault="004B0664" w:rsidP="004B0664">
          <w:pPr>
            <w:pStyle w:val="FC459BE4FCF941B580A7D33F85E8F879"/>
          </w:pPr>
          <w:r>
            <w:rPr>
              <w:rStyle w:val="Platzhaltertext"/>
            </w:rPr>
            <w:t>Dosierung eingeben</w:t>
          </w:r>
        </w:p>
      </w:docPartBody>
    </w:docPart>
    <w:docPart>
      <w:docPartPr>
        <w:name w:val="44AB296E022B41CF8D906D047B9A3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F8651-57F2-45FB-8219-AAFBD9747EFA}"/>
      </w:docPartPr>
      <w:docPartBody>
        <w:p w:rsidR="00FC6B02" w:rsidRDefault="00375507" w:rsidP="00375507">
          <w:pPr>
            <w:pStyle w:val="44AB296E022B41CF8D906D047B9A331A1"/>
          </w:pPr>
          <w:r w:rsidRPr="001056BE">
            <w:rPr>
              <w:rStyle w:val="Platzhaltertext"/>
              <w:rFonts w:ascii="Segoe UI" w:hAnsi="Segoe UI" w:cs="Segoe UI"/>
            </w:rPr>
            <w:t>Wählen Sie ein Element aus.</w:t>
          </w:r>
        </w:p>
      </w:docPartBody>
    </w:docPart>
    <w:docPart>
      <w:docPartPr>
        <w:name w:val="2E7C17FD22364EC080B0C4547DF2E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897ED-7B1F-4909-8156-8DEAF87E2A99}"/>
      </w:docPartPr>
      <w:docPartBody>
        <w:p w:rsidR="00FC6B02" w:rsidRDefault="00375507" w:rsidP="00375507">
          <w:pPr>
            <w:pStyle w:val="2E7C17FD22364EC080B0C4547DF2E843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8B092034131D44DCB69A3F55951AE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B0320-B6AA-4070-90E0-79F37C75449E}"/>
      </w:docPartPr>
      <w:docPartBody>
        <w:p w:rsidR="00FB4051" w:rsidRDefault="00DC1EF6" w:rsidP="00DC1EF6">
          <w:pPr>
            <w:pStyle w:val="8B092034131D44DCB69A3F55951AE798"/>
          </w:pPr>
          <w:r>
            <w:rPr>
              <w:rStyle w:val="Platzhaltertext"/>
            </w:rPr>
            <w:t>Tel Privat eingeben</w:t>
          </w:r>
        </w:p>
      </w:docPartBody>
    </w:docPart>
    <w:docPart>
      <w:docPartPr>
        <w:name w:val="2F2335CA63EF40859D6A5C273376B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1F9A6-DD86-44F7-961D-190EBF68EE3A}"/>
      </w:docPartPr>
      <w:docPartBody>
        <w:p w:rsidR="00FB4051" w:rsidRDefault="00375507" w:rsidP="00375507">
          <w:pPr>
            <w:pStyle w:val="2F2335CA63EF40859D6A5C273376B35B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E-Mail eingeben</w:t>
          </w:r>
        </w:p>
      </w:docPartBody>
    </w:docPart>
    <w:docPart>
      <w:docPartPr>
        <w:name w:val="980E3B945884455DA4C348E8FB15A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8B92B-4053-4E44-A80B-6CD3BF1F7EC2}"/>
      </w:docPartPr>
      <w:docPartBody>
        <w:p w:rsidR="00FB4051" w:rsidRDefault="00375507" w:rsidP="00375507">
          <w:pPr>
            <w:pStyle w:val="980E3B945884455DA4C348E8FB15ADD7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Postfach eingeben</w:t>
          </w:r>
        </w:p>
      </w:docPartBody>
    </w:docPart>
    <w:docPart>
      <w:docPartPr>
        <w:name w:val="109B871FC5E34617B4838D6108458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FC30E-C1AC-4498-A2F8-F425DE9D1B65}"/>
      </w:docPartPr>
      <w:docPartBody>
        <w:p w:rsidR="00FB4051" w:rsidRDefault="00375507" w:rsidP="00375507">
          <w:pPr>
            <w:pStyle w:val="109B871FC5E34617B4838D6108458E07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SV-Nummer eingeben</w:t>
          </w:r>
        </w:p>
      </w:docPartBody>
    </w:docPart>
    <w:docPart>
      <w:docPartPr>
        <w:name w:val="FB026A566DCD469390447D56154FB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B23B5-2FAD-4AAA-B793-138D72D887E5}"/>
      </w:docPartPr>
      <w:docPartBody>
        <w:p w:rsidR="00FB4051" w:rsidRDefault="00375507" w:rsidP="00375507">
          <w:pPr>
            <w:pStyle w:val="FB026A566DCD469390447D56154FB00A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Ort eingeben</w:t>
          </w:r>
        </w:p>
      </w:docPartBody>
    </w:docPart>
    <w:docPart>
      <w:docPartPr>
        <w:name w:val="C8659ADFF41249FBA79524B274747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93BA1-B8C0-41DE-B716-806871E09132}"/>
      </w:docPartPr>
      <w:docPartBody>
        <w:p w:rsidR="00FB4051" w:rsidRDefault="00DC1EF6" w:rsidP="00DC1EF6">
          <w:pPr>
            <w:pStyle w:val="C8659ADFF41249FBA79524B27474755A"/>
          </w:pPr>
          <w:r>
            <w:rPr>
              <w:rStyle w:val="Platzhaltertext"/>
            </w:rPr>
            <w:t>PLZ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D27B573983724918AC4A1B2882F3C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6AF22-BC17-4E01-9A90-4F0F5A81CCAA}"/>
      </w:docPartPr>
      <w:docPartBody>
        <w:p w:rsidR="00FB4051" w:rsidRDefault="00375507" w:rsidP="00375507">
          <w:pPr>
            <w:pStyle w:val="D27B573983724918AC4A1B2882F3C67F1"/>
          </w:pPr>
          <w:r w:rsidRPr="002143EA">
            <w:rPr>
              <w:rStyle w:val="Platzhaltertext"/>
              <w:rFonts w:ascii="Segoe UI" w:hAnsi="Segoe UI" w:cs="Segoe UI"/>
              <w:sz w:val="20"/>
              <w:szCs w:val="20"/>
            </w:rPr>
            <w:t>Mobile eingeben</w:t>
          </w:r>
        </w:p>
      </w:docPartBody>
    </w:docPart>
    <w:docPart>
      <w:docPartPr>
        <w:name w:val="AFB823719C634AC6B31C0111A345B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B6B91-B16B-4999-A45D-287DFB801879}"/>
      </w:docPartPr>
      <w:docPartBody>
        <w:p w:rsidR="00FB4051" w:rsidRDefault="00DC1EF6" w:rsidP="00DC1EF6">
          <w:pPr>
            <w:pStyle w:val="AFB823719C634AC6B31C0111A345BE5D"/>
          </w:pPr>
          <w:r>
            <w:rPr>
              <w:rStyle w:val="Platzhaltertext"/>
            </w:rPr>
            <w:t>Ort der Schule eingeben</w:t>
          </w:r>
          <w:r w:rsidRPr="006409B7">
            <w:rPr>
              <w:rStyle w:val="Platzhaltertext"/>
            </w:rPr>
            <w:t>.</w:t>
          </w:r>
        </w:p>
      </w:docPartBody>
    </w:docPart>
    <w:docPart>
      <w:docPartPr>
        <w:name w:val="B1A8AB93B89E4C18B8D9A5385292C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559F8-1489-411B-8A91-F685F4EC3494}"/>
      </w:docPartPr>
      <w:docPartBody>
        <w:p w:rsidR="00FB4051" w:rsidRDefault="00375507" w:rsidP="00375507">
          <w:pPr>
            <w:pStyle w:val="B1A8AB93B89E4C18B8D9A5385292C3321"/>
          </w:pPr>
          <w:r w:rsidRPr="007E3F35">
            <w:rPr>
              <w:rStyle w:val="Platzhaltertext"/>
              <w:rFonts w:ascii="Segoe UI" w:hAnsi="Segoe UI" w:cs="Segoe UI"/>
            </w:rPr>
            <w:t>Bemerkungen eingeben</w:t>
          </w:r>
        </w:p>
      </w:docPartBody>
    </w:docPart>
    <w:docPart>
      <w:docPartPr>
        <w:name w:val="9A873689C47D47D096B65A2F85D69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4783F-8708-4EB2-9BCB-E18BBF892F05}"/>
      </w:docPartPr>
      <w:docPartBody>
        <w:p w:rsidR="00FB4051" w:rsidRDefault="00DC1EF6" w:rsidP="00DC1EF6">
          <w:pPr>
            <w:pStyle w:val="9A873689C47D47D096B65A2F85D699A6"/>
          </w:pPr>
          <w:r>
            <w:rPr>
              <w:rStyle w:val="Platzhaltertext"/>
            </w:rPr>
            <w:t>Medikament 1 eingeben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49AC3-C076-4C22-AAB1-35655B348A5E}"/>
      </w:docPartPr>
      <w:docPartBody>
        <w:p w:rsidR="00050538" w:rsidRDefault="00EA6D68">
          <w:r w:rsidRPr="003234B6">
            <w:rPr>
              <w:rStyle w:val="Platzhaltertext"/>
              <w:lang w:val="en-US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9F"/>
    <w:rsid w:val="00050538"/>
    <w:rsid w:val="0007799F"/>
    <w:rsid w:val="00304E1D"/>
    <w:rsid w:val="00375507"/>
    <w:rsid w:val="00395FA5"/>
    <w:rsid w:val="00416467"/>
    <w:rsid w:val="00434581"/>
    <w:rsid w:val="00473500"/>
    <w:rsid w:val="004823D4"/>
    <w:rsid w:val="004B0664"/>
    <w:rsid w:val="004E1251"/>
    <w:rsid w:val="004F77FD"/>
    <w:rsid w:val="00515B17"/>
    <w:rsid w:val="00606AA7"/>
    <w:rsid w:val="00644BA2"/>
    <w:rsid w:val="006546E5"/>
    <w:rsid w:val="00834955"/>
    <w:rsid w:val="00834CC5"/>
    <w:rsid w:val="00842D49"/>
    <w:rsid w:val="0093114E"/>
    <w:rsid w:val="0095147F"/>
    <w:rsid w:val="00960426"/>
    <w:rsid w:val="00A2237A"/>
    <w:rsid w:val="00A47C9B"/>
    <w:rsid w:val="00AD0A59"/>
    <w:rsid w:val="00B6370C"/>
    <w:rsid w:val="00CB29F1"/>
    <w:rsid w:val="00D76B2E"/>
    <w:rsid w:val="00DC1EF6"/>
    <w:rsid w:val="00EA6D68"/>
    <w:rsid w:val="00FB4051"/>
    <w:rsid w:val="00FC6B02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6D68"/>
    <w:rPr>
      <w:color w:val="666666"/>
    </w:rPr>
  </w:style>
  <w:style w:type="paragraph" w:customStyle="1" w:styleId="F8EB7125E3D14A90B39EB1C1D67447C2">
    <w:name w:val="F8EB7125E3D14A90B39EB1C1D67447C2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DD5B74A7C964A51B3334432D2F1E47A">
    <w:name w:val="5DD5B74A7C964A51B3334432D2F1E47A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1A9620D130D4F9186460E51D5C14E07">
    <w:name w:val="41A9620D130D4F9186460E51D5C14E07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8BC9E98883044E48A930E61A7F81938">
    <w:name w:val="E8BC9E98883044E48A930E61A7F81938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A3B2A9AF261426FB03B0DCADE88DB94">
    <w:name w:val="AA3B2A9AF261426FB03B0DCADE88DB94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AF58D47D436425BA096ED611695BC60">
    <w:name w:val="4AF58D47D436425BA096ED611695BC60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DC73C6C403647CF8F1F7CF663798D30">
    <w:name w:val="9DC73C6C403647CF8F1F7CF663798D30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6B1474609F5C4E60A8DB78CDEC18FFAF">
    <w:name w:val="6B1474609F5C4E60A8DB78CDEC18FFAF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C006F8C3BD67422BA93BEC6B94EAA23E">
    <w:name w:val="C006F8C3BD67422BA93BEC6B94EAA23E"/>
    <w:rsid w:val="00834955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92BA2EC4B6941B78C5956A1573A4E8C">
    <w:name w:val="392BA2EC4B6941B78C5956A1573A4E8C"/>
    <w:rsid w:val="004B0664"/>
  </w:style>
  <w:style w:type="paragraph" w:customStyle="1" w:styleId="2EAB86FD60F148ABB8B3781EF3E91BBC">
    <w:name w:val="2EAB86FD60F148ABB8B3781EF3E91BBC"/>
    <w:rsid w:val="004B0664"/>
  </w:style>
  <w:style w:type="paragraph" w:customStyle="1" w:styleId="E87245DCB2A141AF87F5198837976642">
    <w:name w:val="E87245DCB2A141AF87F5198837976642"/>
    <w:rsid w:val="004B0664"/>
  </w:style>
  <w:style w:type="paragraph" w:customStyle="1" w:styleId="FC459BE4FCF941B580A7D33F85E8F879">
    <w:name w:val="FC459BE4FCF941B580A7D33F85E8F879"/>
    <w:rsid w:val="004B0664"/>
  </w:style>
  <w:style w:type="paragraph" w:customStyle="1" w:styleId="8B092034131D44DCB69A3F55951AE798">
    <w:name w:val="8B092034131D44DCB69A3F55951AE798"/>
    <w:rsid w:val="00DC1EF6"/>
  </w:style>
  <w:style w:type="paragraph" w:customStyle="1" w:styleId="C8659ADFF41249FBA79524B27474755A">
    <w:name w:val="C8659ADFF41249FBA79524B27474755A"/>
    <w:rsid w:val="00DC1EF6"/>
  </w:style>
  <w:style w:type="paragraph" w:customStyle="1" w:styleId="AFB823719C634AC6B31C0111A345BE5D">
    <w:name w:val="AFB823719C634AC6B31C0111A345BE5D"/>
    <w:rsid w:val="00DC1EF6"/>
  </w:style>
  <w:style w:type="paragraph" w:customStyle="1" w:styleId="9A873689C47D47D096B65A2F85D699A6">
    <w:name w:val="9A873689C47D47D096B65A2F85D699A6"/>
    <w:rsid w:val="00DC1EF6"/>
  </w:style>
  <w:style w:type="paragraph" w:customStyle="1" w:styleId="2E7C17FD22364EC080B0C4547DF2E8431">
    <w:name w:val="2E7C17FD22364EC080B0C4547DF2E84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8B8E1C98BC4E41F0A95F7B25FB7FC9211">
    <w:name w:val="8B8E1C98BC4E41F0A95F7B25FB7FC921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4F567D7571A42DF9A8565E45B7910FA1">
    <w:name w:val="E4F567D7571A42DF9A8565E45B7910F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8E9D773D0E7E47C193AD7C2E93ECDC541">
    <w:name w:val="8E9D773D0E7E47C193AD7C2E93ECDC54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B104F87DFEB4DF28CA18608B52D4DE31">
    <w:name w:val="2B104F87DFEB4DF28CA18608B52D4DE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26A93E334E74D74BBDA330691F6279D1">
    <w:name w:val="D26A93E334E74D74BBDA330691F6279D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7CAB822179B4273BBE4BCE88FC534EC1">
    <w:name w:val="37CAB822179B4273BBE4BCE88FC534EC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80E3B945884455DA4C348E8FB15ADD71">
    <w:name w:val="980E3B945884455DA4C348E8FB15ADD7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B026A566DCD469390447D56154FB00A1">
    <w:name w:val="FB026A566DCD469390447D56154FB00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09B871FC5E34617B4838D6108458E071">
    <w:name w:val="109B871FC5E34617B4838D6108458E07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27B573983724918AC4A1B2882F3C67F1">
    <w:name w:val="D27B573983724918AC4A1B2882F3C67F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F2335CA63EF40859D6A5C273376B35B1">
    <w:name w:val="2F2335CA63EF40859D6A5C273376B35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CB6DAB649214E6C80169D7BDEA8DCB31">
    <w:name w:val="4CB6DAB649214E6C80169D7BDEA8DCB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8C4868F19494BC2864C2CBE7B1660811">
    <w:name w:val="D8C4868F19494BC2864C2CBE7B166081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45AA3E619DD491491B8EC14393E01131">
    <w:name w:val="345AA3E619DD491491B8EC14393E011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8FC4170D2A14D4BB27D10CCBCFAC0621">
    <w:name w:val="08FC4170D2A14D4BB27D10CCBCFAC062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F5A3824E07A4103AE07550C63C605421">
    <w:name w:val="3F5A3824E07A4103AE07550C63C60542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5282C9AFFD7423D910DD1912D1E3D8A1">
    <w:name w:val="A5282C9AFFD7423D910DD1912D1E3D8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8373DAC242742B69763C4E3E932BEF41">
    <w:name w:val="78373DAC242742B69763C4E3E932BEF4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F558F10A08F459DBBA23DB22AA242BB1">
    <w:name w:val="EF558F10A08F459DBBA23DB22AA242B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40714E81E7641AD8AF4FDEA320EAA881">
    <w:name w:val="240714E81E7641AD8AF4FDEA320EAA88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F0D00A0AFFE4930A2C72174576F6BD01">
    <w:name w:val="0F0D00A0AFFE4930A2C72174576F6BD0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4AB296E022B41CF8D906D047B9A331A1">
    <w:name w:val="44AB296E022B41CF8D906D047B9A331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1AE6CFD1E72490AB5D61964F3384BE91">
    <w:name w:val="A1AE6CFD1E72490AB5D61964F3384BE9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F634DFDB7D34308B58D5069745D3A831">
    <w:name w:val="DF634DFDB7D34308B58D5069745D3A8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FB569F4FCC14BB3BBF66DC0270CE6B11">
    <w:name w:val="9FB569F4FCC14BB3BBF66DC0270CE6B1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6B2CAC53B6E345E28CCE079A689551EA1">
    <w:name w:val="6B2CAC53B6E345E28CCE079A689551E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856B980E0B84610AEA7C7F6FF8F291C1">
    <w:name w:val="7856B980E0B84610AEA7C7F6FF8F291C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BAE1B3DC4CD4AEE991AC597D349460A1">
    <w:name w:val="2BAE1B3DC4CD4AEE991AC597D349460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4CA4A802A2242D1BCC851F4FA4253171">
    <w:name w:val="D4CA4A802A2242D1BCC851F4FA425317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09DC991190347D0A44E143A6F90B9B31">
    <w:name w:val="509DC991190347D0A44E143A6F90B9B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9ACBC47FE37422C96DBC443C803FA181">
    <w:name w:val="49ACBC47FE37422C96DBC443C803FA18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7B444235F2041FBBF2B758ACBB9652A1">
    <w:name w:val="57B444235F2041FBBF2B758ACBB9652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9E4B14BF1E843E5B476171FF94CE76E">
    <w:name w:val="B9E4B14BF1E843E5B476171FF94CE76E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8A5B8340B6644D15B82FEB0A48A3C9CB">
    <w:name w:val="8A5B8340B6644D15B82FEB0A48A3C9CB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81E466378CA46EEB84F9E0AB344F3EB1">
    <w:name w:val="781E466378CA46EEB84F9E0AB344F3E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5FBA716725F4E70BEF76DC1B61BD6441">
    <w:name w:val="55FBA716725F4E70BEF76DC1B61BD644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C4C14ABB933344248CE7318901CB865B1">
    <w:name w:val="C4C14ABB933344248CE7318901CB865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E32937B48874EE883B7BE75649125C81">
    <w:name w:val="BE32937B48874EE883B7BE75649125C8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BCEAECFC40748F3BBB058B4B7E2C39D1">
    <w:name w:val="0BCEAECFC40748F3BBB058B4B7E2C39D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4AA0570E5ED444B99E1CE008879CCA11">
    <w:name w:val="94AA0570E5ED444B99E1CE008879CCA1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F29AB1956ED45BD90CDAEBA95C90A001">
    <w:name w:val="AF29AB1956ED45BD90CDAEBA95C90A00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B5DAC8D59504FBF8854A45A72BF4E661">
    <w:name w:val="4B5DAC8D59504FBF8854A45A72BF4E66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E6E5FAE7866461CA0C7DC1D1FECDFC61">
    <w:name w:val="9E6E5FAE7866461CA0C7DC1D1FECDFC6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D27DDB53A9740058791B6AD705E87E51">
    <w:name w:val="DD27DDB53A9740058791B6AD705E87E5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7C5E08B8F32407A8F694679A3AE78B31">
    <w:name w:val="F7C5E08B8F32407A8F694679A3AE78B3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AF2ECF8BDCD48DFB36F8D6CFDE99DAD1">
    <w:name w:val="FAF2ECF8BDCD48DFB36F8D6CFDE99DAD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DCD40AD6F544951A1DE226CC7A91F5D1">
    <w:name w:val="0DCD40AD6F544951A1DE226CC7A91F5D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2E571D195C241A5B63FAD66D5359ACF1">
    <w:name w:val="F2E571D195C241A5B63FAD66D5359ACF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BC0F34EEA264E8E9CBC30C4B05131321">
    <w:name w:val="2BC0F34EEA264E8E9CBC30C4B0513132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45A3C74E0414D498F2A7DBFB803754A1">
    <w:name w:val="245A3C74E0414D498F2A7DBFB803754A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CE32A280B12C41E3BD77493ECF010A4B1">
    <w:name w:val="CE32A280B12C41E3BD77493ECF010A4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CB5BA2BED2B847DA98AD871AB94C220B1">
    <w:name w:val="CB5BA2BED2B847DA98AD871AB94C220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BE16E957DBB44B0B0BFD6E0E2866FFF1">
    <w:name w:val="1BE16E957DBB44B0B0BFD6E0E2866FFF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BB9BD78A699477D87AF09822813C29F1">
    <w:name w:val="4BB9BD78A699477D87AF09822813C29F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47DBA37CE5D4B8B8D46DC62E9291A9B1">
    <w:name w:val="047DBA37CE5D4B8B8D46DC62E9291A9B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17F4F127C7F4A63B34708049C05E7351">
    <w:name w:val="917F4F127C7F4A63B34708049C05E735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1A8AB93B89E4C18B8D9A5385292C3321">
    <w:name w:val="B1A8AB93B89E4C18B8D9A5385292C3321"/>
    <w:rsid w:val="0037550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Jürg Viragh</cp:lastModifiedBy>
  <cp:revision>40</cp:revision>
  <cp:lastPrinted>2026-06-28T10:43:00Z</cp:lastPrinted>
  <dcterms:created xsi:type="dcterms:W3CDTF">2026-06-22T06:51:00Z</dcterms:created>
  <dcterms:modified xsi:type="dcterms:W3CDTF">2026-06-29T08:57:00Z</dcterms:modified>
  <cp:category/>
</cp:coreProperties>
</file>